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21B6" w14:textId="0187855F" w:rsidR="00B72187" w:rsidRPr="004524AA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4524AA">
        <w:rPr>
          <w:rFonts w:cs="Calibri"/>
        </w:rPr>
        <w:t xml:space="preserve">Załącznik </w:t>
      </w:r>
      <w:r w:rsidR="00691198">
        <w:rPr>
          <w:rFonts w:cs="Calibri"/>
        </w:rPr>
        <w:t xml:space="preserve">nr 1 </w:t>
      </w:r>
      <w:r w:rsidRPr="004524AA">
        <w:rPr>
          <w:rFonts w:cs="Calibri"/>
        </w:rPr>
        <w:t xml:space="preserve">do </w:t>
      </w:r>
      <w:r w:rsidR="00610D6E">
        <w:rPr>
          <w:rFonts w:cs="Calibri"/>
        </w:rPr>
        <w:t>Z</w:t>
      </w:r>
      <w:r w:rsidRPr="004524AA">
        <w:rPr>
          <w:rFonts w:cs="Calibri"/>
        </w:rPr>
        <w:t>apytania ofertowego</w:t>
      </w:r>
      <w:r w:rsidR="00610D6E">
        <w:rPr>
          <w:rFonts w:cs="Calibri"/>
        </w:rPr>
        <w:t xml:space="preserve"> nr </w:t>
      </w:r>
      <w:r w:rsidR="00D85A96" w:rsidRPr="00D06541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06541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.2024</w:t>
      </w:r>
    </w:p>
    <w:p w14:paraId="3C1B07FA" w14:textId="77777777"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740DD8E2" w14:textId="77777777"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DOT. CZĘŚCI ........... ZAPYTANIA</w:t>
      </w:r>
    </w:p>
    <w:p w14:paraId="524658DA" w14:textId="279CC2AE" w:rsidR="00194001" w:rsidRPr="00194001" w:rsidRDefault="00194001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 w:rsidRPr="00194001">
        <w:rPr>
          <w:rFonts w:cs="Calibri"/>
          <w:b/>
        </w:rPr>
        <w:t xml:space="preserve">KOORDYNACJA PROJEKTU </w:t>
      </w:r>
      <w:r w:rsidR="00D82E26" w:rsidRPr="000C734E">
        <w:rPr>
          <w:rFonts w:cs="Calibri"/>
          <w:b/>
        </w:rPr>
        <w:t>"</w:t>
      </w:r>
      <w:r w:rsidR="000C734E" w:rsidRPr="000C734E">
        <w:rPr>
          <w:rFonts w:cs="Calibri"/>
          <w:b/>
        </w:rPr>
        <w:t>Edukacja dost</w:t>
      </w:r>
      <w:r w:rsidR="000C734E" w:rsidRPr="000C734E">
        <w:rPr>
          <w:rFonts w:cs="Calibri" w:hint="eastAsia"/>
          <w:b/>
        </w:rPr>
        <w:t>ę</w:t>
      </w:r>
      <w:r w:rsidR="000C734E" w:rsidRPr="000C734E">
        <w:rPr>
          <w:rFonts w:cs="Calibri"/>
          <w:b/>
        </w:rPr>
        <w:t>pna dla ka</w:t>
      </w:r>
      <w:r w:rsidR="000C734E" w:rsidRPr="000C734E">
        <w:rPr>
          <w:rFonts w:cs="Calibri" w:hint="eastAsia"/>
          <w:b/>
        </w:rPr>
        <w:t>ż</w:t>
      </w:r>
      <w:r w:rsidR="000C734E" w:rsidRPr="000C734E">
        <w:rPr>
          <w:rFonts w:cs="Calibri"/>
          <w:b/>
        </w:rPr>
        <w:t>dego w liceach Powiatu Gliwickiego</w:t>
      </w:r>
      <w:r w:rsidR="00D82E26" w:rsidRPr="00D82E26">
        <w:rPr>
          <w:rFonts w:cs="Calibri"/>
          <w:b/>
        </w:rPr>
        <w:t xml:space="preserve">" </w:t>
      </w:r>
      <w:r w:rsidR="000C734E">
        <w:rPr>
          <w:rFonts w:cs="Calibri"/>
          <w:b/>
        </w:rPr>
        <w:br/>
      </w:r>
      <w:r w:rsidRPr="00194001">
        <w:rPr>
          <w:rFonts w:cs="Calibri"/>
          <w:b/>
        </w:rPr>
        <w:t>W ZESPOLE SZKÓŁ ................................................W ...........................</w:t>
      </w:r>
    </w:p>
    <w:p w14:paraId="6FCB7BAF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6C54D644" w14:textId="77777777"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14:paraId="0DACEBE9" w14:textId="77777777"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DE31134" w14:textId="77777777"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14:paraId="4B17BD46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</w:t>
      </w:r>
      <w:r w:rsidR="00367CD0" w:rsidRPr="004524AA">
        <w:rPr>
          <w:rFonts w:cs="Calibri"/>
          <w:sz w:val="24"/>
          <w:szCs w:val="24"/>
        </w:rPr>
        <w:t>elefon</w:t>
      </w:r>
      <w:r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14:paraId="68C507E9" w14:textId="77777777"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14:paraId="69CD5B8B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14:paraId="063DE4E7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14:paraId="0F8319A2" w14:textId="77777777"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14:paraId="337B19AB" w14:textId="77777777"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14948958" w14:textId="763B32B9"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D85A96" w:rsidRPr="00D85A96">
        <w:rPr>
          <w:rFonts w:cs="Calibri"/>
        </w:rPr>
        <w:t>WIF-RIF.042.3</w:t>
      </w:r>
      <w:r w:rsidR="000C734E">
        <w:rPr>
          <w:rFonts w:cs="Calibri"/>
        </w:rPr>
        <w:t>1</w:t>
      </w:r>
      <w:r w:rsidR="00D85A96" w:rsidRPr="00D85A96">
        <w:rPr>
          <w:rFonts w:cs="Calibri"/>
        </w:rPr>
        <w:t>.0000</w:t>
      </w:r>
      <w:r w:rsidR="000C734E">
        <w:rPr>
          <w:rFonts w:cs="Calibri"/>
        </w:rPr>
        <w:t>4</w:t>
      </w:r>
      <w:r w:rsidR="00D85A96" w:rsidRPr="00D06541">
        <w:rPr>
          <w:rFonts w:cs="Calibri"/>
        </w:rPr>
        <w:t>.</w:t>
      </w:r>
      <w:r w:rsidR="00D85A96" w:rsidRPr="00D85A96">
        <w:rPr>
          <w:rFonts w:cs="Calibri"/>
        </w:rPr>
        <w:t>2024</w:t>
      </w:r>
      <w:r w:rsidR="002B5CBD" w:rsidRPr="004524AA">
        <w:rPr>
          <w:rFonts w:cs="Calibri"/>
          <w:sz w:val="24"/>
          <w:szCs w:val="24"/>
        </w:rPr>
        <w:t>,</w:t>
      </w:r>
      <w:r w:rsidR="00AA3F0D" w:rsidRPr="004524AA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4524AA">
        <w:rPr>
          <w:rFonts w:cstheme="minorHAnsi"/>
          <w:sz w:val="24"/>
          <w:szCs w:val="24"/>
        </w:rPr>
        <w:t xml:space="preserve">funkcji </w:t>
      </w:r>
      <w:r w:rsidR="004137D4" w:rsidRPr="00194001">
        <w:rPr>
          <w:rFonts w:cstheme="minorHAnsi"/>
          <w:sz w:val="24"/>
          <w:szCs w:val="24"/>
        </w:rPr>
        <w:t>szkolnego koordynatora projektu "</w:t>
      </w:r>
      <w:r w:rsidR="000C734E" w:rsidRPr="0047053C">
        <w:t>Edukacja dost</w:t>
      </w:r>
      <w:r w:rsidR="000C734E" w:rsidRPr="0047053C">
        <w:rPr>
          <w:rFonts w:hint="eastAsia"/>
        </w:rPr>
        <w:t>ę</w:t>
      </w:r>
      <w:r w:rsidR="000C734E" w:rsidRPr="0047053C">
        <w:t>pna dla ka</w:t>
      </w:r>
      <w:r w:rsidR="000C734E" w:rsidRPr="0047053C">
        <w:rPr>
          <w:rFonts w:hint="eastAsia"/>
        </w:rPr>
        <w:t>ż</w:t>
      </w:r>
      <w:r w:rsidR="000C734E" w:rsidRPr="0047053C">
        <w:t>dego w liceach Powiatu Gliwickiego</w:t>
      </w:r>
      <w:r w:rsidR="004137D4" w:rsidRPr="007915B2">
        <w:rPr>
          <w:rFonts w:cstheme="minorHAnsi"/>
          <w:bCs/>
          <w:sz w:val="24"/>
          <w:szCs w:val="24"/>
        </w:rPr>
        <w:t>"</w:t>
      </w:r>
      <w:r w:rsidR="00FB0A90" w:rsidRPr="007915B2">
        <w:rPr>
          <w:rFonts w:cstheme="minorHAnsi"/>
          <w:bCs/>
          <w:sz w:val="24"/>
          <w:szCs w:val="24"/>
        </w:rPr>
        <w:t xml:space="preserve"> </w:t>
      </w:r>
      <w:r w:rsidR="007915B2" w:rsidRPr="007915B2">
        <w:rPr>
          <w:rFonts w:cstheme="minorHAnsi"/>
          <w:bCs/>
          <w:sz w:val="24"/>
          <w:szCs w:val="24"/>
        </w:rPr>
        <w:t xml:space="preserve">w zakresie części ........ zapytania </w:t>
      </w:r>
      <w:r w:rsidR="00FB0A90" w:rsidRPr="007915B2">
        <w:rPr>
          <w:rFonts w:cstheme="minorHAnsi"/>
          <w:bCs/>
          <w:sz w:val="24"/>
          <w:szCs w:val="24"/>
        </w:rPr>
        <w:t xml:space="preserve">i zobowiązuję się wykonać przedmiot zamówienia zgodnie z jego opisem </w:t>
      </w:r>
      <w:r w:rsidR="000C734E">
        <w:rPr>
          <w:rFonts w:cstheme="minorHAnsi"/>
          <w:bCs/>
          <w:sz w:val="24"/>
          <w:szCs w:val="24"/>
        </w:rPr>
        <w:br/>
      </w:r>
      <w:r w:rsidR="00FB0A90" w:rsidRPr="007915B2">
        <w:rPr>
          <w:rFonts w:cstheme="minorHAnsi"/>
          <w:bCs/>
          <w:sz w:val="24"/>
          <w:szCs w:val="24"/>
        </w:rPr>
        <w:t>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54ED6439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14:paraId="322AB733" w14:textId="77777777"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14:paraId="2BC2E6DC" w14:textId="77777777"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194001" w:rsidRPr="00194001">
        <w:rPr>
          <w:rFonts w:cs="Calibri"/>
          <w:b/>
          <w:sz w:val="24"/>
          <w:szCs w:val="24"/>
        </w:rPr>
        <w:t>.............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14:paraId="6F1F5CC3" w14:textId="77777777"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14:paraId="213692B0" w14:textId="77777777"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45A62881" w14:textId="77777777"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14:paraId="126CAA0B" w14:textId="77777777"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14:paraId="6DC41EEB" w14:textId="77777777"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14:paraId="17E2FCAF" w14:textId="70D53B38"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co najmniej 2-letnie </w:t>
      </w:r>
      <w:r w:rsidRPr="00AE7264">
        <w:rPr>
          <w:rFonts w:asciiTheme="minorHAnsi" w:hAnsiTheme="minorHAnsi" w:cstheme="minorHAnsi"/>
          <w:sz w:val="24"/>
          <w:szCs w:val="24"/>
        </w:rPr>
        <w:t xml:space="preserve">doświadczenie w szkole </w:t>
      </w:r>
      <w:r w:rsidR="007915B2" w:rsidRPr="00AE7264">
        <w:rPr>
          <w:rFonts w:asciiTheme="minorHAnsi" w:hAnsiTheme="minorHAnsi" w:cstheme="minorHAnsi"/>
          <w:sz w:val="24"/>
          <w:szCs w:val="24"/>
        </w:rPr>
        <w:t>lub dysponuję osobą</w:t>
      </w:r>
      <w:r w:rsidR="007915B2">
        <w:rPr>
          <w:rFonts w:asciiTheme="minorHAnsi" w:hAnsiTheme="minorHAnsi" w:cstheme="minorHAnsi"/>
          <w:sz w:val="24"/>
          <w:szCs w:val="24"/>
        </w:rPr>
        <w:t xml:space="preserve"> spełniającą powyższe warunki.</w:t>
      </w:r>
    </w:p>
    <w:p w14:paraId="7A047AD8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18E9B64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06A7834" w14:textId="77777777"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14:paraId="0F921CF7" w14:textId="77777777"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14:paraId="736DDA70" w14:textId="77777777"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14:paraId="5861F48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14:paraId="40EFE98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14:paraId="4EDF39EF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14:paraId="64BE67C1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</w:t>
      </w:r>
      <w:r w:rsidR="00D85A96">
        <w:rPr>
          <w:rFonts w:asciiTheme="minorHAnsi" w:hAnsiTheme="minorHAnsi" w:cstheme="minorHAnsi"/>
        </w:rPr>
        <w:br/>
      </w:r>
      <w:r w:rsidRPr="004524AA">
        <w:rPr>
          <w:rFonts w:asciiTheme="minorHAnsi" w:hAnsiTheme="minorHAnsi" w:cstheme="minorHAnsi"/>
        </w:rPr>
        <w:t>z Mysłowic;</w:t>
      </w:r>
    </w:p>
    <w:p w14:paraId="779F4076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14:paraId="3378D78B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14:paraId="3DF1BFE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14:paraId="7E5B8A35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14:paraId="18D2012D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14:paraId="4B83E0CE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14:paraId="1D54274A" w14:textId="77777777"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14:paraId="4073FD4D" w14:textId="77777777"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39"/>
  </w:num>
  <w:num w:numId="8" w16cid:durableId="1192694288">
    <w:abstractNumId w:val="36"/>
  </w:num>
  <w:num w:numId="9" w16cid:durableId="1342465238">
    <w:abstractNumId w:val="41"/>
  </w:num>
  <w:num w:numId="10" w16cid:durableId="326789840">
    <w:abstractNumId w:val="29"/>
  </w:num>
  <w:num w:numId="11" w16cid:durableId="1142039529">
    <w:abstractNumId w:val="13"/>
  </w:num>
  <w:num w:numId="12" w16cid:durableId="712190461">
    <w:abstractNumId w:val="31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8"/>
  </w:num>
  <w:num w:numId="16" w16cid:durableId="1510949646">
    <w:abstractNumId w:val="18"/>
  </w:num>
  <w:num w:numId="17" w16cid:durableId="1720206130">
    <w:abstractNumId w:val="32"/>
  </w:num>
  <w:num w:numId="18" w16cid:durableId="164053511">
    <w:abstractNumId w:val="43"/>
  </w:num>
  <w:num w:numId="19" w16cid:durableId="562759454">
    <w:abstractNumId w:val="38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3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4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7"/>
  </w:num>
  <w:num w:numId="42" w16cid:durableId="932204547">
    <w:abstractNumId w:val="45"/>
  </w:num>
  <w:num w:numId="43" w16cid:durableId="559680258">
    <w:abstractNumId w:val="40"/>
  </w:num>
  <w:num w:numId="44" w16cid:durableId="1728840478">
    <w:abstractNumId w:val="34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7"/>
  </w:num>
  <w:num w:numId="48" w16cid:durableId="56429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366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SG Gliwice</cp:lastModifiedBy>
  <cp:revision>2</cp:revision>
  <cp:lastPrinted>2024-09-05T11:00:00Z</cp:lastPrinted>
  <dcterms:created xsi:type="dcterms:W3CDTF">2024-09-05T11:04:00Z</dcterms:created>
  <dcterms:modified xsi:type="dcterms:W3CDTF">2024-09-05T11:04:00Z</dcterms:modified>
</cp:coreProperties>
</file>