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21B6" w14:textId="0187855F" w:rsidR="00B72187" w:rsidRPr="004524AA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4524AA">
        <w:rPr>
          <w:rFonts w:cs="Calibri"/>
        </w:rPr>
        <w:t xml:space="preserve">Załącznik </w:t>
      </w:r>
      <w:r w:rsidR="00691198">
        <w:rPr>
          <w:rFonts w:cs="Calibri"/>
        </w:rPr>
        <w:t xml:space="preserve">nr 1 </w:t>
      </w:r>
      <w:r w:rsidRPr="004524AA">
        <w:rPr>
          <w:rFonts w:cs="Calibri"/>
        </w:rPr>
        <w:t xml:space="preserve">do </w:t>
      </w:r>
      <w:r w:rsidR="00610D6E">
        <w:rPr>
          <w:rFonts w:cs="Calibri"/>
        </w:rPr>
        <w:t>Z</w:t>
      </w:r>
      <w:r w:rsidRPr="004524AA">
        <w:rPr>
          <w:rFonts w:cs="Calibri"/>
        </w:rPr>
        <w:t>apytania ofertowego</w:t>
      </w:r>
      <w:r w:rsidR="00610D6E">
        <w:rPr>
          <w:rFonts w:cs="Calibri"/>
        </w:rPr>
        <w:t xml:space="preserve"> nr </w:t>
      </w:r>
      <w:r w:rsidR="00D85A96" w:rsidRPr="00D06541">
        <w:rPr>
          <w:rFonts w:cs="Calibri"/>
        </w:rPr>
        <w:t>WIF-RIF.042.3</w:t>
      </w:r>
      <w:r w:rsidR="000C734E">
        <w:rPr>
          <w:rFonts w:cs="Calibri"/>
        </w:rPr>
        <w:t>1</w:t>
      </w:r>
      <w:r w:rsidR="00D85A96" w:rsidRPr="00D06541">
        <w:rPr>
          <w:rFonts w:cs="Calibri"/>
        </w:rPr>
        <w:t>.0000</w:t>
      </w:r>
      <w:r w:rsidR="000C734E">
        <w:rPr>
          <w:rFonts w:cs="Calibri"/>
        </w:rPr>
        <w:t>4</w:t>
      </w:r>
      <w:r w:rsidR="00D85A96" w:rsidRPr="00D06541">
        <w:rPr>
          <w:rFonts w:cs="Calibri"/>
        </w:rPr>
        <w:t>.2024</w:t>
      </w:r>
    </w:p>
    <w:p w14:paraId="3C1B07FA" w14:textId="77777777" w:rsidR="00B72187" w:rsidRPr="004524AA" w:rsidRDefault="00B72187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740DD8E2" w14:textId="77777777" w:rsidR="00367CD0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FORMULARZ  OFERT</w:t>
      </w:r>
      <w:r w:rsidR="002D5FB4" w:rsidRPr="004524AA">
        <w:rPr>
          <w:rFonts w:cs="Calibri"/>
          <w:b/>
          <w:sz w:val="24"/>
          <w:szCs w:val="24"/>
        </w:rPr>
        <w:t>OWY</w:t>
      </w:r>
      <w:r w:rsidR="00194001">
        <w:rPr>
          <w:rFonts w:cs="Calibri"/>
          <w:b/>
          <w:sz w:val="24"/>
          <w:szCs w:val="24"/>
        </w:rPr>
        <w:t xml:space="preserve"> DOT. CZĘŚCI ........... ZAPYTANIA</w:t>
      </w:r>
    </w:p>
    <w:p w14:paraId="524658DA" w14:textId="279CC2AE" w:rsidR="00194001" w:rsidRPr="00194001" w:rsidRDefault="00194001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</w:rPr>
      </w:pPr>
      <w:r w:rsidRPr="00194001">
        <w:rPr>
          <w:rFonts w:cs="Calibri"/>
          <w:b/>
        </w:rPr>
        <w:t xml:space="preserve">KOORDYNACJA PROJEKTU </w:t>
      </w:r>
      <w:r w:rsidR="00D82E26" w:rsidRPr="000C734E">
        <w:rPr>
          <w:rFonts w:cs="Calibri"/>
          <w:b/>
        </w:rPr>
        <w:t>"</w:t>
      </w:r>
      <w:r w:rsidR="000C734E" w:rsidRPr="000C734E">
        <w:rPr>
          <w:rFonts w:cs="Calibri"/>
          <w:b/>
        </w:rPr>
        <w:t>Edukacja dost</w:t>
      </w:r>
      <w:r w:rsidR="000C734E" w:rsidRPr="000C734E">
        <w:rPr>
          <w:rFonts w:cs="Calibri" w:hint="eastAsia"/>
          <w:b/>
        </w:rPr>
        <w:t>ę</w:t>
      </w:r>
      <w:r w:rsidR="000C734E" w:rsidRPr="000C734E">
        <w:rPr>
          <w:rFonts w:cs="Calibri"/>
          <w:b/>
        </w:rPr>
        <w:t>pna dla ka</w:t>
      </w:r>
      <w:r w:rsidR="000C734E" w:rsidRPr="000C734E">
        <w:rPr>
          <w:rFonts w:cs="Calibri" w:hint="eastAsia"/>
          <w:b/>
        </w:rPr>
        <w:t>ż</w:t>
      </w:r>
      <w:r w:rsidR="000C734E" w:rsidRPr="000C734E">
        <w:rPr>
          <w:rFonts w:cs="Calibri"/>
          <w:b/>
        </w:rPr>
        <w:t>dego w liceach Powiatu Gliwickiego</w:t>
      </w:r>
      <w:r w:rsidR="00D82E26" w:rsidRPr="00D82E26">
        <w:rPr>
          <w:rFonts w:cs="Calibri"/>
          <w:b/>
        </w:rPr>
        <w:t xml:space="preserve">" </w:t>
      </w:r>
      <w:r w:rsidR="000C734E">
        <w:rPr>
          <w:rFonts w:cs="Calibri"/>
          <w:b/>
        </w:rPr>
        <w:br/>
      </w:r>
      <w:r w:rsidRPr="00194001">
        <w:rPr>
          <w:rFonts w:cs="Calibri"/>
          <w:b/>
        </w:rPr>
        <w:t>W ZESPOLE SZKÓŁ ................................................W ...........................</w:t>
      </w:r>
    </w:p>
    <w:p w14:paraId="6FCB7BAF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</w:p>
    <w:p w14:paraId="6C54D644" w14:textId="77777777" w:rsidR="00367CD0" w:rsidRPr="004524AA" w:rsidRDefault="004137D4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Imię i nazwisko/</w:t>
      </w:r>
      <w:r w:rsidR="00367CD0" w:rsidRPr="004524AA">
        <w:rPr>
          <w:rFonts w:cs="Calibri"/>
          <w:b/>
          <w:sz w:val="24"/>
          <w:szCs w:val="24"/>
        </w:rPr>
        <w:t>Nazwa Wykonawcy</w:t>
      </w:r>
      <w:r w:rsidR="00367CD0" w:rsidRPr="004524AA">
        <w:rPr>
          <w:rFonts w:cs="Calibri"/>
          <w:sz w:val="24"/>
          <w:szCs w:val="24"/>
        </w:rPr>
        <w:t>:</w:t>
      </w:r>
    </w:p>
    <w:p w14:paraId="0DACEBE9" w14:textId="77777777" w:rsidR="00367CD0" w:rsidRPr="004524AA" w:rsidRDefault="00367CD0" w:rsidP="00367CD0">
      <w:pPr>
        <w:pStyle w:val="Teksttreci1"/>
        <w:shd w:val="clear" w:color="auto" w:fill="auto"/>
        <w:spacing w:before="24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DE31134" w14:textId="77777777" w:rsidR="00367CD0" w:rsidRPr="004524AA" w:rsidRDefault="00A962AA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</w:t>
      </w:r>
      <w:r w:rsidR="00367CD0" w:rsidRPr="004524AA">
        <w:rPr>
          <w:rFonts w:cs="Calibri"/>
          <w:sz w:val="24"/>
          <w:szCs w:val="24"/>
        </w:rPr>
        <w:t>:  ……………………………………………………………………………………………………..</w:t>
      </w:r>
    </w:p>
    <w:p w14:paraId="4B17BD46" w14:textId="1841A063" w:rsidR="00367CD0" w:rsidRPr="004524AA" w:rsidRDefault="009923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194001">
        <w:rPr>
          <w:rFonts w:cs="Calibri"/>
          <w:sz w:val="24"/>
          <w:szCs w:val="24"/>
        </w:rPr>
        <w:t>r t</w:t>
      </w:r>
      <w:r w:rsidR="00367CD0" w:rsidRPr="004524AA">
        <w:rPr>
          <w:rFonts w:cs="Calibri"/>
          <w:sz w:val="24"/>
          <w:szCs w:val="24"/>
        </w:rPr>
        <w:t>elefon</w:t>
      </w:r>
      <w:r w:rsidR="00194001">
        <w:rPr>
          <w:rFonts w:cs="Calibri"/>
          <w:sz w:val="24"/>
          <w:szCs w:val="24"/>
        </w:rPr>
        <w:t>u</w:t>
      </w:r>
      <w:r w:rsidR="00367CD0" w:rsidRPr="004524AA">
        <w:rPr>
          <w:rFonts w:cs="Calibri"/>
          <w:sz w:val="24"/>
          <w:szCs w:val="24"/>
        </w:rPr>
        <w:t>:  …………………………………</w:t>
      </w:r>
    </w:p>
    <w:p w14:paraId="68C507E9" w14:textId="77777777" w:rsidR="00367CD0" w:rsidRPr="004524AA" w:rsidRDefault="001940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poczty elektronicznej</w:t>
      </w:r>
      <w:r w:rsidR="00367CD0" w:rsidRPr="004524AA">
        <w:rPr>
          <w:rFonts w:cs="Calibri"/>
          <w:sz w:val="24"/>
          <w:szCs w:val="24"/>
        </w:rPr>
        <w:t>:    …………………………………</w:t>
      </w:r>
    </w:p>
    <w:p w14:paraId="69CD5B8B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Powiat  Gliwicki</w:t>
      </w:r>
    </w:p>
    <w:p w14:paraId="063DE4E7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ul. Zygmunta Starego 17</w:t>
      </w:r>
    </w:p>
    <w:p w14:paraId="0F8319A2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44-100  Gliwice</w:t>
      </w:r>
    </w:p>
    <w:p w14:paraId="337B19AB" w14:textId="77777777" w:rsidR="008E55A9" w:rsidRPr="004524AA" w:rsidRDefault="008E55A9" w:rsidP="008E55A9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14948958" w14:textId="763B32B9" w:rsidR="00FB0A90" w:rsidRDefault="00367CD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W odpowiedzi na </w:t>
      </w:r>
      <w:r w:rsidR="00AA3F0D" w:rsidRPr="004524AA">
        <w:rPr>
          <w:rFonts w:cs="Calibri"/>
          <w:sz w:val="24"/>
          <w:szCs w:val="24"/>
        </w:rPr>
        <w:t xml:space="preserve">zaproszenie do złożenia oferty nr </w:t>
      </w:r>
      <w:r w:rsidR="00D85A96" w:rsidRPr="00D85A96">
        <w:rPr>
          <w:rFonts w:cs="Calibri"/>
        </w:rPr>
        <w:t>WIF-RIF.042.3</w:t>
      </w:r>
      <w:r w:rsidR="000C734E">
        <w:rPr>
          <w:rFonts w:cs="Calibri"/>
        </w:rPr>
        <w:t>1</w:t>
      </w:r>
      <w:r w:rsidR="00D85A96" w:rsidRPr="00D85A96">
        <w:rPr>
          <w:rFonts w:cs="Calibri"/>
        </w:rPr>
        <w:t>.0000</w:t>
      </w:r>
      <w:r w:rsidR="000C734E">
        <w:rPr>
          <w:rFonts w:cs="Calibri"/>
        </w:rPr>
        <w:t>4</w:t>
      </w:r>
      <w:r w:rsidR="00D85A96" w:rsidRPr="00D06541">
        <w:rPr>
          <w:rFonts w:cs="Calibri"/>
        </w:rPr>
        <w:t>.</w:t>
      </w:r>
      <w:r w:rsidR="00D85A96" w:rsidRPr="00D85A96">
        <w:rPr>
          <w:rFonts w:cs="Calibri"/>
        </w:rPr>
        <w:t>2024</w:t>
      </w:r>
      <w:r w:rsidR="002B5CBD" w:rsidRPr="004524AA">
        <w:rPr>
          <w:rFonts w:cs="Calibri"/>
          <w:sz w:val="24"/>
          <w:szCs w:val="24"/>
        </w:rPr>
        <w:t>,</w:t>
      </w:r>
      <w:r w:rsidR="00AA3F0D" w:rsidRPr="004524AA">
        <w:rPr>
          <w:rFonts w:cs="Calibri"/>
          <w:sz w:val="24"/>
          <w:szCs w:val="24"/>
        </w:rPr>
        <w:t xml:space="preserve"> </w:t>
      </w:r>
      <w:r w:rsidR="00FB0A90" w:rsidRPr="004524AA">
        <w:rPr>
          <w:rFonts w:cs="Calibri"/>
          <w:sz w:val="24"/>
          <w:szCs w:val="24"/>
        </w:rPr>
        <w:t xml:space="preserve">w postępowaniu </w:t>
      </w:r>
      <w:r w:rsidR="00AA3F0D" w:rsidRPr="004524AA">
        <w:rPr>
          <w:rFonts w:cs="Calibri"/>
          <w:sz w:val="24"/>
          <w:szCs w:val="24"/>
        </w:rPr>
        <w:t xml:space="preserve">prowadzonym w trybie zapytania </w:t>
      </w:r>
      <w:r w:rsidR="000E16E0" w:rsidRPr="004524AA">
        <w:rPr>
          <w:rFonts w:cs="Calibri"/>
          <w:sz w:val="24"/>
          <w:szCs w:val="24"/>
        </w:rPr>
        <w:t>ofertowego</w:t>
      </w:r>
      <w:r w:rsidR="00FB0A90" w:rsidRPr="004524AA">
        <w:rPr>
          <w:rFonts w:cs="Calibri"/>
          <w:sz w:val="24"/>
          <w:szCs w:val="24"/>
        </w:rPr>
        <w:t>, składam ofertę</w:t>
      </w:r>
      <w:r w:rsidR="000E16E0" w:rsidRPr="004524AA">
        <w:rPr>
          <w:rFonts w:cs="Calibri"/>
          <w:sz w:val="24"/>
          <w:szCs w:val="24"/>
        </w:rPr>
        <w:t xml:space="preserve"> </w:t>
      </w:r>
      <w:r w:rsidRPr="004524AA">
        <w:rPr>
          <w:rFonts w:cs="Calibri"/>
          <w:sz w:val="24"/>
          <w:szCs w:val="24"/>
        </w:rPr>
        <w:t>na</w:t>
      </w:r>
      <w:r w:rsidR="00FB0A90" w:rsidRPr="004524AA">
        <w:rPr>
          <w:rFonts w:cs="Calibri"/>
          <w:sz w:val="24"/>
          <w:szCs w:val="24"/>
        </w:rPr>
        <w:t xml:space="preserve"> pełnienie</w:t>
      </w:r>
      <w:r w:rsidR="004137D4" w:rsidRPr="004524AA">
        <w:rPr>
          <w:rFonts w:cs="Calibri"/>
          <w:sz w:val="24"/>
          <w:szCs w:val="24"/>
        </w:rPr>
        <w:t xml:space="preserve"> </w:t>
      </w:r>
      <w:r w:rsidR="004137D4" w:rsidRPr="004524AA">
        <w:rPr>
          <w:rFonts w:cstheme="minorHAnsi"/>
          <w:sz w:val="24"/>
          <w:szCs w:val="24"/>
        </w:rPr>
        <w:t xml:space="preserve">funkcji </w:t>
      </w:r>
      <w:r w:rsidR="004137D4" w:rsidRPr="00194001">
        <w:rPr>
          <w:rFonts w:cstheme="minorHAnsi"/>
          <w:sz w:val="24"/>
          <w:szCs w:val="24"/>
        </w:rPr>
        <w:t>szkolnego koordynatora projektu "</w:t>
      </w:r>
      <w:r w:rsidR="000C734E" w:rsidRPr="0047053C">
        <w:t>Edukacja dost</w:t>
      </w:r>
      <w:r w:rsidR="000C734E" w:rsidRPr="0047053C">
        <w:rPr>
          <w:rFonts w:hint="eastAsia"/>
        </w:rPr>
        <w:t>ę</w:t>
      </w:r>
      <w:r w:rsidR="000C734E" w:rsidRPr="0047053C">
        <w:t>pna dla ka</w:t>
      </w:r>
      <w:r w:rsidR="000C734E" w:rsidRPr="0047053C">
        <w:rPr>
          <w:rFonts w:hint="eastAsia"/>
        </w:rPr>
        <w:t>ż</w:t>
      </w:r>
      <w:r w:rsidR="000C734E" w:rsidRPr="0047053C">
        <w:t>dego w liceach Powiatu Gliwickiego</w:t>
      </w:r>
      <w:r w:rsidR="004137D4" w:rsidRPr="007915B2">
        <w:rPr>
          <w:rFonts w:cstheme="minorHAnsi"/>
          <w:bCs/>
          <w:sz w:val="24"/>
          <w:szCs w:val="24"/>
        </w:rPr>
        <w:t>"</w:t>
      </w:r>
      <w:r w:rsidR="00FB0A90" w:rsidRPr="007915B2">
        <w:rPr>
          <w:rFonts w:cstheme="minorHAnsi"/>
          <w:bCs/>
          <w:sz w:val="24"/>
          <w:szCs w:val="24"/>
        </w:rPr>
        <w:t xml:space="preserve"> </w:t>
      </w:r>
      <w:r w:rsidR="007915B2" w:rsidRPr="007915B2">
        <w:rPr>
          <w:rFonts w:cstheme="minorHAnsi"/>
          <w:bCs/>
          <w:sz w:val="24"/>
          <w:szCs w:val="24"/>
        </w:rPr>
        <w:t xml:space="preserve">w zakresie części ........ zapytania </w:t>
      </w:r>
      <w:r w:rsidR="00FB0A90" w:rsidRPr="007915B2">
        <w:rPr>
          <w:rFonts w:cstheme="minorHAnsi"/>
          <w:bCs/>
          <w:sz w:val="24"/>
          <w:szCs w:val="24"/>
        </w:rPr>
        <w:t xml:space="preserve">i zobowiązuję się wykonać przedmiot zamówienia zgodnie z jego opisem </w:t>
      </w:r>
      <w:r w:rsidR="000C734E">
        <w:rPr>
          <w:rFonts w:cstheme="minorHAnsi"/>
          <w:bCs/>
          <w:sz w:val="24"/>
          <w:szCs w:val="24"/>
        </w:rPr>
        <w:br/>
      </w:r>
      <w:r w:rsidR="00FB0A90" w:rsidRPr="007915B2">
        <w:rPr>
          <w:rFonts w:cstheme="minorHAnsi"/>
          <w:bCs/>
          <w:sz w:val="24"/>
          <w:szCs w:val="24"/>
        </w:rPr>
        <w:t>w zapytaniu ofertowym za</w:t>
      </w:r>
      <w:r w:rsidR="00FB0A90" w:rsidRPr="004524AA">
        <w:rPr>
          <w:rFonts w:cs="Calibri"/>
          <w:sz w:val="24"/>
          <w:szCs w:val="24"/>
        </w:rPr>
        <w:t xml:space="preserve"> cenę:</w:t>
      </w:r>
    </w:p>
    <w:p w14:paraId="2165AEBE" w14:textId="77777777" w:rsidR="00DB5286" w:rsidRPr="004524AA" w:rsidRDefault="00DB528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54ED6439" w14:textId="77777777"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</w:t>
      </w:r>
      <w:r w:rsidR="00175DC6" w:rsidRPr="00194001">
        <w:rPr>
          <w:rFonts w:cs="Calibri"/>
          <w:b/>
          <w:sz w:val="24"/>
          <w:szCs w:val="24"/>
        </w:rPr>
        <w:t xml:space="preserve">(słownie: ........... złotych) brutto </w:t>
      </w:r>
      <w:r w:rsidRPr="00194001">
        <w:rPr>
          <w:rFonts w:cs="Calibri"/>
          <w:b/>
          <w:sz w:val="24"/>
          <w:szCs w:val="24"/>
        </w:rPr>
        <w:t>za jedną godzinę</w:t>
      </w:r>
      <w:r w:rsidRPr="004524AA">
        <w:rPr>
          <w:rFonts w:cs="Calibri"/>
          <w:sz w:val="24"/>
          <w:szCs w:val="24"/>
        </w:rPr>
        <w:t>;</w:t>
      </w:r>
    </w:p>
    <w:p w14:paraId="322AB733" w14:textId="77777777"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czyli</w:t>
      </w:r>
    </w:p>
    <w:p w14:paraId="2BC2E6DC" w14:textId="77777777" w:rsidR="00FB0A90" w:rsidRPr="00194001" w:rsidRDefault="00175DC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b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(słownie: ........... złotych) </w:t>
      </w:r>
      <w:r w:rsidR="00FB0A90" w:rsidRPr="00194001">
        <w:rPr>
          <w:rFonts w:cs="Calibri"/>
          <w:b/>
          <w:sz w:val="24"/>
          <w:szCs w:val="24"/>
        </w:rPr>
        <w:t>brutto za całość przedmiotu zamówienia</w:t>
      </w:r>
      <w:r w:rsidRPr="00194001">
        <w:rPr>
          <w:rFonts w:cs="Calibri"/>
          <w:b/>
          <w:sz w:val="24"/>
          <w:szCs w:val="24"/>
        </w:rPr>
        <w:t xml:space="preserve"> (</w:t>
      </w:r>
      <w:r w:rsidR="00194001" w:rsidRPr="00194001">
        <w:rPr>
          <w:rFonts w:cs="Calibri"/>
          <w:b/>
          <w:sz w:val="24"/>
          <w:szCs w:val="24"/>
        </w:rPr>
        <w:t>.............</w:t>
      </w:r>
      <w:r w:rsidRPr="00194001">
        <w:rPr>
          <w:rFonts w:cs="Calibri"/>
          <w:b/>
          <w:sz w:val="24"/>
          <w:szCs w:val="24"/>
        </w:rPr>
        <w:t xml:space="preserve"> godzin)</w:t>
      </w:r>
    </w:p>
    <w:p w14:paraId="6F1F5CC3" w14:textId="77777777" w:rsidR="00FB0A90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w tym podatek VAT ………%</w:t>
      </w:r>
    </w:p>
    <w:p w14:paraId="213692B0" w14:textId="77777777" w:rsidR="00175DC6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45A62881" w14:textId="77777777" w:rsidR="00FB0A90" w:rsidRPr="004524AA" w:rsidRDefault="00FB0A90" w:rsidP="00FB0A9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524AA">
        <w:rPr>
          <w:rFonts w:ascii="Calibri" w:hAnsi="Calibri" w:cs="Calibri"/>
        </w:rPr>
        <w:t>Oświadczam</w:t>
      </w:r>
      <w:r w:rsidR="0096053B" w:rsidRPr="004524AA">
        <w:rPr>
          <w:rFonts w:ascii="Calibri" w:hAnsi="Calibri" w:cs="Calibri"/>
        </w:rPr>
        <w:t>,</w:t>
      </w:r>
      <w:r w:rsidRPr="004524AA">
        <w:rPr>
          <w:rFonts w:ascii="Calibri" w:hAnsi="Calibri" w:cs="Calibri"/>
        </w:rPr>
        <w:t xml:space="preserve"> że:</w:t>
      </w:r>
    </w:p>
    <w:p w14:paraId="126CAA0B" w14:textId="77777777" w:rsidR="00FB0A90" w:rsidRPr="004524AA" w:rsidRDefault="00FB0A90" w:rsidP="0096053B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zapoznałem</w:t>
      </w:r>
      <w:r w:rsidR="00175DC6" w:rsidRPr="004524AA">
        <w:rPr>
          <w:rFonts w:cs="Calibri"/>
          <w:sz w:val="24"/>
          <w:szCs w:val="24"/>
        </w:rPr>
        <w:t>/zapoznałam</w:t>
      </w:r>
      <w:r w:rsidRPr="004524AA">
        <w:rPr>
          <w:rFonts w:cs="Calibri"/>
          <w:sz w:val="24"/>
          <w:szCs w:val="24"/>
        </w:rPr>
        <w:t xml:space="preserve"> się z postanowieniami zapytania ofertowego i akceptuję wszystkie określone tam warunki realizacji zamówienia;</w:t>
      </w:r>
    </w:p>
    <w:p w14:paraId="6DC41EEB" w14:textId="77777777" w:rsidR="00367CD0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uzyskałem/uzyskałam</w:t>
      </w:r>
      <w:r w:rsidR="00CF7DCD" w:rsidRPr="004524AA">
        <w:rPr>
          <w:rFonts w:cs="Calibri"/>
          <w:sz w:val="24"/>
          <w:szCs w:val="24"/>
        </w:rPr>
        <w:t xml:space="preserve"> wszelkie informacje niezbędne do prawidłowego przygotowania i złożenia niniejszej oferty</w:t>
      </w:r>
      <w:r w:rsidRPr="004524AA">
        <w:rPr>
          <w:rFonts w:cs="Calibri"/>
          <w:sz w:val="24"/>
          <w:szCs w:val="24"/>
        </w:rPr>
        <w:t>;</w:t>
      </w:r>
    </w:p>
    <w:p w14:paraId="17E2FCAF" w14:textId="70D53B38" w:rsidR="00175DC6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spełniam warunki udziału w postępowaniu czyli </w:t>
      </w:r>
      <w:r w:rsidRPr="004524AA">
        <w:rPr>
          <w:rFonts w:asciiTheme="minorHAnsi" w:hAnsiTheme="minorHAnsi" w:cstheme="minorHAnsi"/>
          <w:sz w:val="24"/>
          <w:szCs w:val="24"/>
        </w:rPr>
        <w:t xml:space="preserve">posiadam wykształcenie wyższe oraz co najmniej 2-letnie </w:t>
      </w:r>
      <w:r w:rsidRPr="00AE7264">
        <w:rPr>
          <w:rFonts w:asciiTheme="minorHAnsi" w:hAnsiTheme="minorHAnsi" w:cstheme="minorHAnsi"/>
          <w:sz w:val="24"/>
          <w:szCs w:val="24"/>
        </w:rPr>
        <w:t xml:space="preserve">doświadczenie w szkole </w:t>
      </w:r>
      <w:r w:rsidR="007915B2" w:rsidRPr="00AE7264">
        <w:rPr>
          <w:rFonts w:asciiTheme="minorHAnsi" w:hAnsiTheme="minorHAnsi" w:cstheme="minorHAnsi"/>
          <w:sz w:val="24"/>
          <w:szCs w:val="24"/>
        </w:rPr>
        <w:t>lub dysponuję osobą</w:t>
      </w:r>
      <w:r w:rsidR="007915B2">
        <w:rPr>
          <w:rFonts w:asciiTheme="minorHAnsi" w:hAnsiTheme="minorHAnsi" w:cstheme="minorHAnsi"/>
          <w:sz w:val="24"/>
          <w:szCs w:val="24"/>
        </w:rPr>
        <w:t xml:space="preserve"> spełniającą powyższe warunki.</w:t>
      </w:r>
    </w:p>
    <w:p w14:paraId="7A047AD8" w14:textId="77777777"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18E9B64B" w14:textId="77777777"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59031E9B" w14:textId="77777777"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7BA0576" w14:textId="77777777" w:rsidR="004524AA" w:rsidRP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67061F2" w14:textId="77777777"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006A7834" w14:textId="77777777" w:rsidR="004524AA" w:rsidRPr="004524AA" w:rsidRDefault="003E38C3" w:rsidP="004524AA">
      <w:pPr>
        <w:pStyle w:val="Textbodyindent"/>
        <w:ind w:left="0" w:right="110"/>
        <w:jc w:val="both"/>
        <w:rPr>
          <w:rFonts w:cs="Calibri"/>
        </w:rPr>
      </w:pPr>
      <w:r w:rsidRPr="004524AA">
        <w:rPr>
          <w:rFonts w:ascii="Calibri" w:eastAsia="Arial" w:hAnsi="Calibri" w:cs="Calibri"/>
        </w:rPr>
        <w:t xml:space="preserve">   </w:t>
      </w:r>
      <w:r w:rsidRPr="004524AA">
        <w:rPr>
          <w:rFonts w:ascii="Calibri" w:hAnsi="Calibri" w:cs="Calibri"/>
        </w:rPr>
        <w:t>…………………dnia, ……</w:t>
      </w:r>
      <w:r w:rsidR="004524AA">
        <w:rPr>
          <w:rFonts w:ascii="Calibri" w:hAnsi="Calibri" w:cs="Calibri"/>
        </w:rPr>
        <w:t>………</w:t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  <w:t xml:space="preserve"> </w:t>
      </w:r>
      <w:r w:rsidR="004524AA">
        <w:rPr>
          <w:rFonts w:ascii="Calibri" w:hAnsi="Calibri" w:cs="Calibri"/>
        </w:rPr>
        <w:tab/>
        <w:t>………………………………………</w:t>
      </w:r>
      <w:r w:rsidR="004524AA">
        <w:rPr>
          <w:rFonts w:ascii="Calibri" w:hAnsi="Calibri" w:cs="Calibri"/>
        </w:rPr>
        <w:br/>
      </w:r>
      <w:r w:rsidR="00D82E26">
        <w:rPr>
          <w:rFonts w:ascii="Calibri" w:hAnsi="Calibri" w:cs="Calibri"/>
        </w:rPr>
        <w:tab/>
      </w:r>
      <w:r w:rsidR="00D82E26" w:rsidRPr="00D82E26">
        <w:rPr>
          <w:rFonts w:ascii="Calibri" w:hAnsi="Calibri" w:cs="Calibri"/>
          <w:sz w:val="20"/>
          <w:szCs w:val="20"/>
        </w:rPr>
        <w:t>miejscowość i data</w:t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  <w:t xml:space="preserve">podpis </w:t>
      </w:r>
    </w:p>
    <w:p w14:paraId="0F921CF7" w14:textId="77777777" w:rsidR="003E38C3" w:rsidRPr="004524AA" w:rsidRDefault="003E38C3" w:rsidP="003E38C3">
      <w:pPr>
        <w:pStyle w:val="Teksttreci1"/>
        <w:spacing w:line="240" w:lineRule="auto"/>
        <w:ind w:left="2835" w:firstLine="0"/>
        <w:jc w:val="center"/>
        <w:rPr>
          <w:rFonts w:cs="Calibri"/>
          <w:sz w:val="24"/>
          <w:szCs w:val="24"/>
        </w:rPr>
      </w:pPr>
    </w:p>
    <w:p w14:paraId="736DDA70" w14:textId="77777777" w:rsidR="004524AA" w:rsidRPr="004524AA" w:rsidRDefault="004524AA" w:rsidP="004524AA">
      <w:pPr>
        <w:jc w:val="both"/>
        <w:rPr>
          <w:rFonts w:asciiTheme="minorHAnsi" w:hAnsiTheme="minorHAnsi" w:cstheme="minorHAnsi"/>
        </w:rPr>
      </w:pPr>
      <w:r>
        <w:rPr>
          <w:rFonts w:cs="Calibri"/>
        </w:rPr>
        <w:br w:type="page"/>
      </w:r>
      <w:r w:rsidRPr="004524AA">
        <w:rPr>
          <w:rFonts w:asciiTheme="minorHAnsi" w:hAnsiTheme="minorHAnsi" w:cstheme="minorHAnsi"/>
        </w:rPr>
        <w:lastRenderedPageBreak/>
        <w:t xml:space="preserve">Zgodnie z art. 13 ust. 1 i ust. 2  </w:t>
      </w:r>
      <w:bookmarkStart w:id="0" w:name="_Hlk514001215"/>
      <w:r w:rsidRPr="004524AA">
        <w:rPr>
          <w:rFonts w:asciiTheme="minorHAnsi" w:hAnsiTheme="minorHAnsi" w:cstheme="minorHAnsi"/>
        </w:rPr>
        <w:t xml:space="preserve">Rozporządzenia Parlamentu Europejskiego i Rady (UE) 2016/679 z dnia 27 kwietnia 2016 r. w sprawie ochrony osób fizycznych w związku </w:t>
      </w:r>
      <w:r w:rsidRPr="004524AA">
        <w:rPr>
          <w:rFonts w:asciiTheme="minorHAnsi" w:hAnsiTheme="minorHAnsi" w:cstheme="minorHAnsi"/>
        </w:rPr>
        <w:br/>
        <w:t>z przetwarzaniem danych osobowych i w sprawie swobodnego przepływu takich danych oraz uchylenia dyrektywy 95/46/WE (ogólnego rozporządzenia o ochronie danych osobowych) informujemy, iż:</w:t>
      </w:r>
      <w:bookmarkEnd w:id="0"/>
    </w:p>
    <w:p w14:paraId="5861F48F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administratorem Pani/Pana danych osobowych jest Starosta Gliwicki z siedzibą</w:t>
      </w:r>
      <w:r w:rsidRPr="004524AA">
        <w:rPr>
          <w:rFonts w:asciiTheme="minorHAnsi" w:hAnsiTheme="minorHAnsi" w:cstheme="minorHAnsi"/>
        </w:rPr>
        <w:br/>
        <w:t>w Gliwicach przy ul. Zygmunta Starego 17;</w:t>
      </w:r>
    </w:p>
    <w:p w14:paraId="40EFE98A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kontakt z Inspektorem Ochrony Danych: tel. 32 231 96 86, e-mail: </w:t>
      </w:r>
      <w:hyperlink r:id="rId7" w:history="1">
        <w:r w:rsidRPr="004524AA">
          <w:rPr>
            <w:rFonts w:asciiTheme="minorHAnsi" w:hAnsiTheme="minorHAnsi" w:cstheme="minorHAnsi"/>
          </w:rPr>
          <w:t>iod@starostwo.gliwice.pl</w:t>
        </w:r>
      </w:hyperlink>
      <w:r w:rsidRPr="004524AA">
        <w:rPr>
          <w:rFonts w:asciiTheme="minorHAnsi" w:hAnsiTheme="minorHAnsi" w:cstheme="minorHAnsi"/>
        </w:rPr>
        <w:t>;</w:t>
      </w:r>
    </w:p>
    <w:p w14:paraId="4EDF39EF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Pani/Pana dane osobowe przetwarzane będą na podstawie art. 6 ust. 1 lit. c ogólnego rozporządzenia o ochronie danych osobowych z dnia 27 kwietnia 2016 r. w związku </w:t>
      </w:r>
      <w:r w:rsidRPr="004524AA">
        <w:rPr>
          <w:rFonts w:asciiTheme="minorHAnsi" w:hAnsiTheme="minorHAnsi" w:cstheme="minorHAnsi"/>
        </w:rPr>
        <w:br/>
        <w:t>z prowadzonym rozeznaniem rynku mającym na celu wyłonienie wykonawcy usługi koordynowania w szkole projektu;</w:t>
      </w:r>
    </w:p>
    <w:p w14:paraId="64BE67C1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odbiorcami Pani/Pana danych osobowych będą wyłącznie podmioty uprawnione do uzyskania danych osobowych na podstawie przepisów, a także firma LTC Sp. z o.o. </w:t>
      </w:r>
      <w:r w:rsidRPr="004524AA">
        <w:rPr>
          <w:rFonts w:asciiTheme="minorHAnsi" w:hAnsiTheme="minorHAnsi" w:cstheme="minorHAnsi"/>
        </w:rPr>
        <w:br/>
        <w:t>z Wielunia oraz Kancelaria Prawna COMESTOR Radca Prawny Ireneusz Żarłok</w:t>
      </w:r>
      <w:r w:rsidR="00D85A96">
        <w:rPr>
          <w:rFonts w:asciiTheme="minorHAnsi" w:hAnsiTheme="minorHAnsi" w:cstheme="minorHAnsi"/>
        </w:rPr>
        <w:br/>
      </w:r>
      <w:r w:rsidRPr="004524AA">
        <w:rPr>
          <w:rFonts w:asciiTheme="minorHAnsi" w:hAnsiTheme="minorHAnsi" w:cstheme="minorHAnsi"/>
        </w:rPr>
        <w:t>z Mysłowic;</w:t>
      </w:r>
    </w:p>
    <w:p w14:paraId="779F4076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przechowywane będą w czasie określonym przepisami prawa tj. Rozporządzenia Prezesa Rady Ministrów z dn. 18 stycznia 2011 r. w sprawie instrukcji kancelaryjnej, jednolitych rzeczowych wykazów akt oraz instrukcji w sprawie organizacji i zakresu działania archiwów zakładowych;</w:t>
      </w:r>
    </w:p>
    <w:p w14:paraId="3378D78B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będą przechowywane przez okres wynikający z przepisów prawa, tj. Rozporządzenia Prezesa Rady Ministrów  z dn. 18 stycznia 2011 r. w sprawie instrukcji kancelaryjnej, jednolitych rzeczowych wykazów akt oraz instrukcji w sprawie organizacji i zakresu działania archiwów zakładowych;</w:t>
      </w:r>
    </w:p>
    <w:p w14:paraId="3DF1BFE5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Posiada Pani/Pan prawo żądania od administratora dostępu do danych osobowych, prawo do ich sprostowania oraz prawo do ograniczenia ich przetwarzania;</w:t>
      </w:r>
    </w:p>
    <w:p w14:paraId="7E5B8A35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Ma Pani/Pan prawo wniesienia skargi do organu nadzorczego tj. do Prezesa Urzędu Ochrony Danych Osobowych gdy uzna Pani/Pan, iż przetwarzanie Pani/Pana danych osobowych narusza przepisy ogólnego rozporządzenia o ochronie danych osobowych wskazanego na wstępie;</w:t>
      </w:r>
    </w:p>
    <w:p w14:paraId="18D2012D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Podanie danych osobowych jest niezbędne w celu zawarcia i realizacji umowy;</w:t>
      </w:r>
    </w:p>
    <w:p w14:paraId="4B83E0CE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Pana dane nie będą przekazane odbiorcy w państwie trzecim lub organizacji międzynarodowej;</w:t>
      </w:r>
    </w:p>
    <w:p w14:paraId="1D54274A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nie będą poddane zautomatyzowanemu podejmowaniu decyzji (profilowaniu).</w:t>
      </w:r>
    </w:p>
    <w:p w14:paraId="4073FD4D" w14:textId="77777777" w:rsidR="003E38C3" w:rsidRPr="00761B3A" w:rsidRDefault="003E38C3" w:rsidP="00FC52A7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</w:rPr>
      </w:pPr>
    </w:p>
    <w:sectPr w:rsidR="003E38C3" w:rsidRPr="00761B3A" w:rsidSect="00D46A94">
      <w:footerReference w:type="even" r:id="rId8"/>
      <w:footerReference w:type="first" r:id="rId9"/>
      <w:pgSz w:w="11906" w:h="16838" w:code="9"/>
      <w:pgMar w:top="851" w:right="992" w:bottom="993" w:left="1560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44E9A" w14:textId="77777777" w:rsidR="00D46A94" w:rsidRDefault="00D46A94">
      <w:r>
        <w:separator/>
      </w:r>
    </w:p>
  </w:endnote>
  <w:endnote w:type="continuationSeparator" w:id="0">
    <w:p w14:paraId="5570DA01" w14:textId="77777777" w:rsidR="00D46A94" w:rsidRDefault="00D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F000" w14:textId="77777777"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C29AE" w14:textId="77777777"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CD37" w14:textId="77777777" w:rsidR="00DB5286" w:rsidRDefault="00DB5286">
    <w:pPr>
      <w:pStyle w:val="Stopka"/>
    </w:pPr>
  </w:p>
  <w:p w14:paraId="71DF8AF9" w14:textId="77777777"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F686" w14:textId="77777777" w:rsidR="00D46A94" w:rsidRDefault="00D46A94">
      <w:r>
        <w:separator/>
      </w:r>
    </w:p>
  </w:footnote>
  <w:footnote w:type="continuationSeparator" w:id="0">
    <w:p w14:paraId="1ED0CFEC" w14:textId="77777777" w:rsidR="00D46A94" w:rsidRDefault="00D4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9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6330E2B"/>
    <w:multiLevelType w:val="hybridMultilevel"/>
    <w:tmpl w:val="A732A146"/>
    <w:lvl w:ilvl="0" w:tplc="09C87F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3D11F4"/>
    <w:multiLevelType w:val="hybridMultilevel"/>
    <w:tmpl w:val="CC125ED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75B4E57"/>
    <w:multiLevelType w:val="hybridMultilevel"/>
    <w:tmpl w:val="41023F1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36B98"/>
    <w:multiLevelType w:val="hybridMultilevel"/>
    <w:tmpl w:val="E7AAF050"/>
    <w:lvl w:ilvl="0" w:tplc="0415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0CA951FF"/>
    <w:multiLevelType w:val="hybridMultilevel"/>
    <w:tmpl w:val="98404BEA"/>
    <w:lvl w:ilvl="0" w:tplc="81D684B2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963743"/>
    <w:multiLevelType w:val="hybridMultilevel"/>
    <w:tmpl w:val="AC4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E74ED"/>
    <w:multiLevelType w:val="multilevel"/>
    <w:tmpl w:val="7D3275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16D06766"/>
    <w:multiLevelType w:val="hybridMultilevel"/>
    <w:tmpl w:val="88049382"/>
    <w:lvl w:ilvl="0" w:tplc="F280A1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DC8"/>
    <w:multiLevelType w:val="hybridMultilevel"/>
    <w:tmpl w:val="0648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D350E"/>
    <w:multiLevelType w:val="hybridMultilevel"/>
    <w:tmpl w:val="F6944D9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23367E2E"/>
    <w:multiLevelType w:val="hybridMultilevel"/>
    <w:tmpl w:val="D0CE1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65E1"/>
    <w:multiLevelType w:val="hybridMultilevel"/>
    <w:tmpl w:val="492EBDF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4550405"/>
    <w:multiLevelType w:val="hybridMultilevel"/>
    <w:tmpl w:val="ABCC2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82AA0"/>
    <w:multiLevelType w:val="hybridMultilevel"/>
    <w:tmpl w:val="F34EA7F4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7DD8"/>
    <w:multiLevelType w:val="hybridMultilevel"/>
    <w:tmpl w:val="1FE4F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906"/>
    <w:multiLevelType w:val="hybridMultilevel"/>
    <w:tmpl w:val="7860617A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B532C"/>
    <w:multiLevelType w:val="hybridMultilevel"/>
    <w:tmpl w:val="2B8E48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02FA"/>
    <w:multiLevelType w:val="hybridMultilevel"/>
    <w:tmpl w:val="506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F5D"/>
    <w:multiLevelType w:val="multilevel"/>
    <w:tmpl w:val="1F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A04FA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0E6C9A"/>
    <w:multiLevelType w:val="hybridMultilevel"/>
    <w:tmpl w:val="2DA69E18"/>
    <w:lvl w:ilvl="0" w:tplc="80385FD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6791D"/>
    <w:multiLevelType w:val="hybridMultilevel"/>
    <w:tmpl w:val="BD305E68"/>
    <w:lvl w:ilvl="0" w:tplc="19F67292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4F727E0D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D74AB"/>
    <w:multiLevelType w:val="hybridMultilevel"/>
    <w:tmpl w:val="3920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056B5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" w15:restartNumberingAfterBreak="0">
    <w:nsid w:val="5AC2085B"/>
    <w:multiLevelType w:val="hybridMultilevel"/>
    <w:tmpl w:val="89C84790"/>
    <w:lvl w:ilvl="0" w:tplc="12E8D33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38B4B18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395038"/>
    <w:multiLevelType w:val="hybridMultilevel"/>
    <w:tmpl w:val="87EE3852"/>
    <w:lvl w:ilvl="0" w:tplc="2DD0FA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13C61"/>
    <w:multiLevelType w:val="hybridMultilevel"/>
    <w:tmpl w:val="3C02656A"/>
    <w:lvl w:ilvl="0" w:tplc="088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A78E8"/>
    <w:multiLevelType w:val="hybridMultilevel"/>
    <w:tmpl w:val="D4CC2CD8"/>
    <w:lvl w:ilvl="0" w:tplc="698A4236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7" w15:restartNumberingAfterBreak="0">
    <w:nsid w:val="5F6562C1"/>
    <w:multiLevelType w:val="hybridMultilevel"/>
    <w:tmpl w:val="B4A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C60AA"/>
    <w:multiLevelType w:val="hybridMultilevel"/>
    <w:tmpl w:val="8886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F5095"/>
    <w:multiLevelType w:val="hybridMultilevel"/>
    <w:tmpl w:val="59E04308"/>
    <w:lvl w:ilvl="0" w:tplc="698A4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1169DC"/>
    <w:multiLevelType w:val="multilevel"/>
    <w:tmpl w:val="01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23802"/>
    <w:multiLevelType w:val="multilevel"/>
    <w:tmpl w:val="BAB65B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2" w15:restartNumberingAfterBreak="0">
    <w:nsid w:val="6A7976FC"/>
    <w:multiLevelType w:val="hybridMultilevel"/>
    <w:tmpl w:val="78A86250"/>
    <w:lvl w:ilvl="0" w:tplc="303E4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FD1372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72CD6FC5"/>
    <w:multiLevelType w:val="hybridMultilevel"/>
    <w:tmpl w:val="014C0AB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54B2C"/>
    <w:multiLevelType w:val="hybridMultilevel"/>
    <w:tmpl w:val="4050A7C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91246323">
    <w:abstractNumId w:val="17"/>
  </w:num>
  <w:num w:numId="2" w16cid:durableId="1032027293">
    <w:abstractNumId w:val="23"/>
  </w:num>
  <w:num w:numId="3" w16cid:durableId="1417244542">
    <w:abstractNumId w:val="16"/>
  </w:num>
  <w:num w:numId="4" w16cid:durableId="1806311596">
    <w:abstractNumId w:val="26"/>
  </w:num>
  <w:num w:numId="5" w16cid:durableId="1335114210">
    <w:abstractNumId w:val="10"/>
  </w:num>
  <w:num w:numId="6" w16cid:durableId="1499465563">
    <w:abstractNumId w:val="6"/>
  </w:num>
  <w:num w:numId="7" w16cid:durableId="1657681905">
    <w:abstractNumId w:val="39"/>
  </w:num>
  <w:num w:numId="8" w16cid:durableId="1192694288">
    <w:abstractNumId w:val="36"/>
  </w:num>
  <w:num w:numId="9" w16cid:durableId="1342465238">
    <w:abstractNumId w:val="41"/>
  </w:num>
  <w:num w:numId="10" w16cid:durableId="326789840">
    <w:abstractNumId w:val="29"/>
  </w:num>
  <w:num w:numId="11" w16cid:durableId="1142039529">
    <w:abstractNumId w:val="13"/>
  </w:num>
  <w:num w:numId="12" w16cid:durableId="712190461">
    <w:abstractNumId w:val="31"/>
  </w:num>
  <w:num w:numId="13" w16cid:durableId="1758164217">
    <w:abstractNumId w:val="21"/>
  </w:num>
  <w:num w:numId="14" w16cid:durableId="559054259">
    <w:abstractNumId w:val="25"/>
  </w:num>
  <w:num w:numId="15" w16cid:durableId="653725635">
    <w:abstractNumId w:val="28"/>
  </w:num>
  <w:num w:numId="16" w16cid:durableId="1510949646">
    <w:abstractNumId w:val="18"/>
  </w:num>
  <w:num w:numId="17" w16cid:durableId="1720206130">
    <w:abstractNumId w:val="32"/>
  </w:num>
  <w:num w:numId="18" w16cid:durableId="164053511">
    <w:abstractNumId w:val="43"/>
  </w:num>
  <w:num w:numId="19" w16cid:durableId="562759454">
    <w:abstractNumId w:val="38"/>
  </w:num>
  <w:num w:numId="20" w16cid:durableId="1026446686">
    <w:abstractNumId w:val="19"/>
  </w:num>
  <w:num w:numId="21" w16cid:durableId="40637515">
    <w:abstractNumId w:val="0"/>
  </w:num>
  <w:num w:numId="22" w16cid:durableId="45303053">
    <w:abstractNumId w:val="1"/>
  </w:num>
  <w:num w:numId="23" w16cid:durableId="2096433389">
    <w:abstractNumId w:val="2"/>
  </w:num>
  <w:num w:numId="24" w16cid:durableId="545678290">
    <w:abstractNumId w:val="3"/>
  </w:num>
  <w:num w:numId="25" w16cid:durableId="818038131">
    <w:abstractNumId w:val="4"/>
  </w:num>
  <w:num w:numId="26" w16cid:durableId="341277075">
    <w:abstractNumId w:val="5"/>
  </w:num>
  <w:num w:numId="27" w16cid:durableId="2080397614">
    <w:abstractNumId w:val="15"/>
  </w:num>
  <w:num w:numId="28" w16cid:durableId="636420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4684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7716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1030869">
    <w:abstractNumId w:val="33"/>
  </w:num>
  <w:num w:numId="32" w16cid:durableId="40059370">
    <w:abstractNumId w:val="22"/>
  </w:num>
  <w:num w:numId="33" w16cid:durableId="2110927237">
    <w:abstractNumId w:val="14"/>
  </w:num>
  <w:num w:numId="34" w16cid:durableId="1011301457">
    <w:abstractNumId w:val="24"/>
  </w:num>
  <w:num w:numId="35" w16cid:durableId="1903827296">
    <w:abstractNumId w:val="20"/>
  </w:num>
  <w:num w:numId="36" w16cid:durableId="1839225466">
    <w:abstractNumId w:val="44"/>
  </w:num>
  <w:num w:numId="37" w16cid:durableId="1339389395">
    <w:abstractNumId w:val="8"/>
  </w:num>
  <w:num w:numId="38" w16cid:durableId="172159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9506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111441">
    <w:abstractNumId w:val="11"/>
  </w:num>
  <w:num w:numId="41" w16cid:durableId="403382822">
    <w:abstractNumId w:val="27"/>
  </w:num>
  <w:num w:numId="42" w16cid:durableId="932204547">
    <w:abstractNumId w:val="45"/>
  </w:num>
  <w:num w:numId="43" w16cid:durableId="559680258">
    <w:abstractNumId w:val="40"/>
  </w:num>
  <w:num w:numId="44" w16cid:durableId="1728840478">
    <w:abstractNumId w:val="34"/>
  </w:num>
  <w:num w:numId="45" w16cid:durableId="1966153587">
    <w:abstractNumId w:val="12"/>
  </w:num>
  <w:num w:numId="46" w16cid:durableId="927270195">
    <w:abstractNumId w:val="7"/>
  </w:num>
  <w:num w:numId="47" w16cid:durableId="148788309">
    <w:abstractNumId w:val="37"/>
  </w:num>
  <w:num w:numId="48" w16cid:durableId="56429504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371E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4060B"/>
    <w:rsid w:val="00040B4A"/>
    <w:rsid w:val="00041C77"/>
    <w:rsid w:val="00042152"/>
    <w:rsid w:val="00043948"/>
    <w:rsid w:val="00044EA4"/>
    <w:rsid w:val="000456AD"/>
    <w:rsid w:val="000458B6"/>
    <w:rsid w:val="00045DA0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3B58"/>
    <w:rsid w:val="000852D2"/>
    <w:rsid w:val="00087D29"/>
    <w:rsid w:val="0009372A"/>
    <w:rsid w:val="00094053"/>
    <w:rsid w:val="00095179"/>
    <w:rsid w:val="000A14D1"/>
    <w:rsid w:val="000A288F"/>
    <w:rsid w:val="000A2A32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34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1371A"/>
    <w:rsid w:val="00113CDB"/>
    <w:rsid w:val="00114A5C"/>
    <w:rsid w:val="00114D53"/>
    <w:rsid w:val="0011545E"/>
    <w:rsid w:val="001203C5"/>
    <w:rsid w:val="001213CC"/>
    <w:rsid w:val="001222C4"/>
    <w:rsid w:val="0012276F"/>
    <w:rsid w:val="001237B5"/>
    <w:rsid w:val="001240F0"/>
    <w:rsid w:val="00124806"/>
    <w:rsid w:val="00124B0B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3F5B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D1643"/>
    <w:rsid w:val="001D3255"/>
    <w:rsid w:val="001D46B0"/>
    <w:rsid w:val="001D7A3B"/>
    <w:rsid w:val="001E05EB"/>
    <w:rsid w:val="001E0B8C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6E2"/>
    <w:rsid w:val="00214E3A"/>
    <w:rsid w:val="00215404"/>
    <w:rsid w:val="00215D94"/>
    <w:rsid w:val="00216A18"/>
    <w:rsid w:val="0021724A"/>
    <w:rsid w:val="00217938"/>
    <w:rsid w:val="00220147"/>
    <w:rsid w:val="002214D8"/>
    <w:rsid w:val="002223A8"/>
    <w:rsid w:val="00223339"/>
    <w:rsid w:val="00225C1C"/>
    <w:rsid w:val="00225FBF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60832"/>
    <w:rsid w:val="0026156D"/>
    <w:rsid w:val="002617B8"/>
    <w:rsid w:val="00263A98"/>
    <w:rsid w:val="00265338"/>
    <w:rsid w:val="002662CD"/>
    <w:rsid w:val="00267243"/>
    <w:rsid w:val="00270E4D"/>
    <w:rsid w:val="00271CA9"/>
    <w:rsid w:val="00277B03"/>
    <w:rsid w:val="002841AB"/>
    <w:rsid w:val="00284505"/>
    <w:rsid w:val="00286AE0"/>
    <w:rsid w:val="00287530"/>
    <w:rsid w:val="00287F22"/>
    <w:rsid w:val="0029057A"/>
    <w:rsid w:val="00295D63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428B"/>
    <w:rsid w:val="00325B20"/>
    <w:rsid w:val="003267BC"/>
    <w:rsid w:val="00330114"/>
    <w:rsid w:val="0033229B"/>
    <w:rsid w:val="003333B2"/>
    <w:rsid w:val="0033377F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40C06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6DD6"/>
    <w:rsid w:val="004A70BE"/>
    <w:rsid w:val="004A7822"/>
    <w:rsid w:val="004A7F35"/>
    <w:rsid w:val="004B08CB"/>
    <w:rsid w:val="004B1D5B"/>
    <w:rsid w:val="004B2E06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D70"/>
    <w:rsid w:val="0050787E"/>
    <w:rsid w:val="005109DC"/>
    <w:rsid w:val="00512865"/>
    <w:rsid w:val="00514783"/>
    <w:rsid w:val="00514CB0"/>
    <w:rsid w:val="0051692A"/>
    <w:rsid w:val="00517E5A"/>
    <w:rsid w:val="00521C27"/>
    <w:rsid w:val="005229C2"/>
    <w:rsid w:val="00522AC4"/>
    <w:rsid w:val="00522C76"/>
    <w:rsid w:val="00525A87"/>
    <w:rsid w:val="005304ED"/>
    <w:rsid w:val="00530F61"/>
    <w:rsid w:val="00532BED"/>
    <w:rsid w:val="00532C04"/>
    <w:rsid w:val="00534911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D2D5A"/>
    <w:rsid w:val="006D37A2"/>
    <w:rsid w:val="006D498B"/>
    <w:rsid w:val="006D57A1"/>
    <w:rsid w:val="006D57C0"/>
    <w:rsid w:val="006D6757"/>
    <w:rsid w:val="006D6D88"/>
    <w:rsid w:val="006D7BAC"/>
    <w:rsid w:val="006E0B77"/>
    <w:rsid w:val="006E0FE0"/>
    <w:rsid w:val="006E3914"/>
    <w:rsid w:val="006E471A"/>
    <w:rsid w:val="006E735B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5A05"/>
    <w:rsid w:val="007269C2"/>
    <w:rsid w:val="00726AA4"/>
    <w:rsid w:val="00726F03"/>
    <w:rsid w:val="00730E73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3BEF"/>
    <w:rsid w:val="0078545E"/>
    <w:rsid w:val="00785B48"/>
    <w:rsid w:val="007915B2"/>
    <w:rsid w:val="007920B5"/>
    <w:rsid w:val="0079328D"/>
    <w:rsid w:val="0079578F"/>
    <w:rsid w:val="00796278"/>
    <w:rsid w:val="0079643B"/>
    <w:rsid w:val="007A2DC9"/>
    <w:rsid w:val="007A41B7"/>
    <w:rsid w:val="007B04A3"/>
    <w:rsid w:val="007B6025"/>
    <w:rsid w:val="007B660A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5E7"/>
    <w:rsid w:val="007F4A8E"/>
    <w:rsid w:val="007F4CFC"/>
    <w:rsid w:val="007F6A03"/>
    <w:rsid w:val="007F7D12"/>
    <w:rsid w:val="00800F2C"/>
    <w:rsid w:val="00806954"/>
    <w:rsid w:val="00807744"/>
    <w:rsid w:val="0081022D"/>
    <w:rsid w:val="00811043"/>
    <w:rsid w:val="00812B77"/>
    <w:rsid w:val="00812C1B"/>
    <w:rsid w:val="00813D68"/>
    <w:rsid w:val="00813EF5"/>
    <w:rsid w:val="00816B80"/>
    <w:rsid w:val="0082094E"/>
    <w:rsid w:val="00822736"/>
    <w:rsid w:val="00822A9A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3A10"/>
    <w:rsid w:val="00904BF6"/>
    <w:rsid w:val="00905107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865"/>
    <w:rsid w:val="00987B5A"/>
    <w:rsid w:val="00992301"/>
    <w:rsid w:val="009925E8"/>
    <w:rsid w:val="00997CB8"/>
    <w:rsid w:val="009A3DA4"/>
    <w:rsid w:val="009A5B5D"/>
    <w:rsid w:val="009A5B9E"/>
    <w:rsid w:val="009A7732"/>
    <w:rsid w:val="009B0F50"/>
    <w:rsid w:val="009B2ED7"/>
    <w:rsid w:val="009B4BD1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6BA7"/>
    <w:rsid w:val="00A27326"/>
    <w:rsid w:val="00A27B29"/>
    <w:rsid w:val="00A322A5"/>
    <w:rsid w:val="00A327FF"/>
    <w:rsid w:val="00A35867"/>
    <w:rsid w:val="00A35892"/>
    <w:rsid w:val="00A364DD"/>
    <w:rsid w:val="00A37216"/>
    <w:rsid w:val="00A4139B"/>
    <w:rsid w:val="00A42E27"/>
    <w:rsid w:val="00A43735"/>
    <w:rsid w:val="00A46FFB"/>
    <w:rsid w:val="00A4702F"/>
    <w:rsid w:val="00A47BF8"/>
    <w:rsid w:val="00A5287A"/>
    <w:rsid w:val="00A52CB1"/>
    <w:rsid w:val="00A531E3"/>
    <w:rsid w:val="00A54B23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E0418"/>
    <w:rsid w:val="00AE1D49"/>
    <w:rsid w:val="00AE3F02"/>
    <w:rsid w:val="00AE5B35"/>
    <w:rsid w:val="00AE62BB"/>
    <w:rsid w:val="00AE6AA9"/>
    <w:rsid w:val="00AE7264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366"/>
    <w:rsid w:val="00B64AE0"/>
    <w:rsid w:val="00B64E36"/>
    <w:rsid w:val="00B66CBE"/>
    <w:rsid w:val="00B67A71"/>
    <w:rsid w:val="00B704E7"/>
    <w:rsid w:val="00B7218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CC6"/>
    <w:rsid w:val="00B97354"/>
    <w:rsid w:val="00B97FD8"/>
    <w:rsid w:val="00B97FEC"/>
    <w:rsid w:val="00BA1A7D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B1B"/>
    <w:rsid w:val="00BF7A83"/>
    <w:rsid w:val="00BF7D7C"/>
    <w:rsid w:val="00C02519"/>
    <w:rsid w:val="00C03773"/>
    <w:rsid w:val="00C05B58"/>
    <w:rsid w:val="00C11410"/>
    <w:rsid w:val="00C11F1D"/>
    <w:rsid w:val="00C125A6"/>
    <w:rsid w:val="00C13B84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730C4"/>
    <w:rsid w:val="00C74532"/>
    <w:rsid w:val="00C75506"/>
    <w:rsid w:val="00C757DB"/>
    <w:rsid w:val="00C75A91"/>
    <w:rsid w:val="00C7669C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C23C2"/>
    <w:rsid w:val="00CC3911"/>
    <w:rsid w:val="00CC42A3"/>
    <w:rsid w:val="00CC431F"/>
    <w:rsid w:val="00CC4488"/>
    <w:rsid w:val="00CC46E3"/>
    <w:rsid w:val="00CC5804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6541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5044"/>
    <w:rsid w:val="00D35AE9"/>
    <w:rsid w:val="00D40CCB"/>
    <w:rsid w:val="00D41280"/>
    <w:rsid w:val="00D41633"/>
    <w:rsid w:val="00D41DA6"/>
    <w:rsid w:val="00D423D1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D5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422C"/>
    <w:rsid w:val="00DE4674"/>
    <w:rsid w:val="00DE4A7E"/>
    <w:rsid w:val="00DE5AA5"/>
    <w:rsid w:val="00DE668B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D1E"/>
    <w:rsid w:val="00E7533A"/>
    <w:rsid w:val="00E75590"/>
    <w:rsid w:val="00E75714"/>
    <w:rsid w:val="00E80521"/>
    <w:rsid w:val="00E8178E"/>
    <w:rsid w:val="00E82267"/>
    <w:rsid w:val="00E83D2D"/>
    <w:rsid w:val="00E843A3"/>
    <w:rsid w:val="00E84C3D"/>
    <w:rsid w:val="00E851B0"/>
    <w:rsid w:val="00E863AE"/>
    <w:rsid w:val="00E944D8"/>
    <w:rsid w:val="00E96596"/>
    <w:rsid w:val="00EA13D9"/>
    <w:rsid w:val="00EA2967"/>
    <w:rsid w:val="00EA4148"/>
    <w:rsid w:val="00EA4F08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3E5"/>
    <w:rsid w:val="00F16CC8"/>
    <w:rsid w:val="00F16CD1"/>
    <w:rsid w:val="00F16D18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418D"/>
    <w:rsid w:val="00F4700F"/>
    <w:rsid w:val="00F47384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2DA4"/>
    <w:rsid w:val="00F841DC"/>
    <w:rsid w:val="00F84CC1"/>
    <w:rsid w:val="00F852E9"/>
    <w:rsid w:val="00F86A5A"/>
    <w:rsid w:val="00F90264"/>
    <w:rsid w:val="00F9045B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695D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ostwo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SG Gliwice</cp:lastModifiedBy>
  <cp:revision>3</cp:revision>
  <cp:lastPrinted>2024-09-05T11:00:00Z</cp:lastPrinted>
  <dcterms:created xsi:type="dcterms:W3CDTF">2024-09-05T11:04:00Z</dcterms:created>
  <dcterms:modified xsi:type="dcterms:W3CDTF">2024-09-19T12:02:00Z</dcterms:modified>
</cp:coreProperties>
</file>