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CEDAC" w14:textId="77777777" w:rsidR="000E5660" w:rsidRPr="001C6F3A" w:rsidRDefault="000E5660" w:rsidP="00B72187">
      <w:pPr>
        <w:pStyle w:val="Teksttreci1"/>
        <w:shd w:val="clear" w:color="auto" w:fill="auto"/>
        <w:spacing w:before="60" w:line="240" w:lineRule="auto"/>
        <w:ind w:firstLine="0"/>
        <w:jc w:val="right"/>
        <w:rPr>
          <w:rFonts w:cs="Calibri"/>
        </w:rPr>
      </w:pPr>
    </w:p>
    <w:p w14:paraId="29F521B6" w14:textId="11C7C891" w:rsidR="00B72187" w:rsidRPr="001C6F3A" w:rsidRDefault="00B72187" w:rsidP="00B72187">
      <w:pPr>
        <w:pStyle w:val="Teksttreci1"/>
        <w:shd w:val="clear" w:color="auto" w:fill="auto"/>
        <w:spacing w:before="60" w:line="240" w:lineRule="auto"/>
        <w:ind w:firstLine="0"/>
        <w:jc w:val="right"/>
        <w:rPr>
          <w:rFonts w:cs="Calibri"/>
        </w:rPr>
      </w:pPr>
      <w:r w:rsidRPr="001C6F3A">
        <w:rPr>
          <w:rFonts w:cs="Calibri"/>
        </w:rPr>
        <w:t xml:space="preserve">Załącznik </w:t>
      </w:r>
      <w:r w:rsidR="00595A9A" w:rsidRPr="001C6F3A">
        <w:rPr>
          <w:rFonts w:cs="Calibri"/>
        </w:rPr>
        <w:t xml:space="preserve">nr </w:t>
      </w:r>
      <w:r w:rsidR="00A27817" w:rsidRPr="001C6F3A">
        <w:rPr>
          <w:rFonts w:cs="Calibri"/>
        </w:rPr>
        <w:t>1</w:t>
      </w:r>
      <w:r w:rsidR="00595A9A" w:rsidRPr="001C6F3A">
        <w:rPr>
          <w:rFonts w:cs="Calibri"/>
        </w:rPr>
        <w:t xml:space="preserve"> </w:t>
      </w:r>
      <w:r w:rsidR="00DF079A" w:rsidRPr="001C6F3A">
        <w:rPr>
          <w:rFonts w:cs="Calibri"/>
        </w:rPr>
        <w:t xml:space="preserve">do </w:t>
      </w:r>
      <w:r w:rsidR="00610D6E" w:rsidRPr="001C6F3A">
        <w:rPr>
          <w:rFonts w:cs="Calibri"/>
        </w:rPr>
        <w:t>Z</w:t>
      </w:r>
      <w:r w:rsidRPr="001C6F3A">
        <w:rPr>
          <w:rFonts w:cs="Calibri"/>
        </w:rPr>
        <w:t>apytania ofertowego</w:t>
      </w:r>
      <w:r w:rsidR="00033F9B">
        <w:rPr>
          <w:rFonts w:cs="Calibri"/>
        </w:rPr>
        <w:t xml:space="preserve"> – CZĘŚĆ II</w:t>
      </w:r>
    </w:p>
    <w:p w14:paraId="7AA13E6F" w14:textId="77777777" w:rsidR="00BF4A68" w:rsidRDefault="00BF4A68" w:rsidP="00367CD0">
      <w:pPr>
        <w:pStyle w:val="Teksttreci1"/>
        <w:shd w:val="clear" w:color="auto" w:fill="auto"/>
        <w:spacing w:before="60" w:line="240" w:lineRule="auto"/>
        <w:ind w:left="284" w:hanging="284"/>
        <w:jc w:val="center"/>
        <w:rPr>
          <w:rFonts w:cs="Calibri"/>
          <w:b/>
          <w:sz w:val="24"/>
          <w:szCs w:val="24"/>
        </w:rPr>
      </w:pPr>
    </w:p>
    <w:p w14:paraId="66961FD4" w14:textId="5B522D50" w:rsidR="00DF079A" w:rsidRPr="001C6F3A" w:rsidRDefault="00367CD0" w:rsidP="00367CD0">
      <w:pPr>
        <w:pStyle w:val="Teksttreci1"/>
        <w:shd w:val="clear" w:color="auto" w:fill="auto"/>
        <w:spacing w:before="60" w:line="240" w:lineRule="auto"/>
        <w:ind w:left="284" w:hanging="284"/>
        <w:jc w:val="center"/>
        <w:rPr>
          <w:rFonts w:cs="Calibri"/>
          <w:b/>
          <w:sz w:val="24"/>
          <w:szCs w:val="24"/>
        </w:rPr>
      </w:pPr>
      <w:r w:rsidRPr="001C6F3A">
        <w:rPr>
          <w:rFonts w:cs="Calibri"/>
          <w:b/>
          <w:sz w:val="24"/>
          <w:szCs w:val="24"/>
        </w:rPr>
        <w:t>FORMULARZ  OFERT</w:t>
      </w:r>
      <w:r w:rsidR="002D5FB4" w:rsidRPr="001C6F3A">
        <w:rPr>
          <w:rFonts w:cs="Calibri"/>
          <w:b/>
          <w:sz w:val="24"/>
          <w:szCs w:val="24"/>
        </w:rPr>
        <w:t>OWY</w:t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D74F3B" w:rsidRPr="001C6F3A" w14:paraId="71D456D4" w14:textId="77777777" w:rsidTr="00354066">
        <w:trPr>
          <w:trHeight w:val="1668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EAB36" w14:textId="77777777" w:rsidR="00D74F3B" w:rsidRPr="001C6F3A" w:rsidRDefault="00D74F3B" w:rsidP="00354066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  <w:p w14:paraId="530B073D" w14:textId="77777777" w:rsidR="00D74F3B" w:rsidRPr="001C6F3A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  <w:p w14:paraId="69219A15" w14:textId="77777777" w:rsidR="00D74F3B" w:rsidRPr="001C6F3A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1C6F3A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046CF3" w14:textId="253A7D3A" w:rsidR="00D74F3B" w:rsidRPr="001C6F3A" w:rsidRDefault="00BF4A68" w:rsidP="0035406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F4A68">
              <w:rPr>
                <w:rFonts w:ascii="Calibri" w:hAnsi="Calibri" w:cs="Calibri"/>
                <w:b/>
                <w:bCs/>
                <w:sz w:val="22"/>
                <w:szCs w:val="22"/>
              </w:rPr>
              <w:t>Dostawa wraz z montażem mebli na potrzeby wyposażenia pracowni grafiki i modelowania 3D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BF4A68">
              <w:rPr>
                <w:rFonts w:ascii="Calibri" w:hAnsi="Calibri" w:cs="Calibri"/>
                <w:b/>
                <w:bCs/>
                <w:sz w:val="22"/>
                <w:szCs w:val="22"/>
              </w:rPr>
              <w:t>w Technikum nr 2 w Zespole Szkół Zawodowych nr 2 w Knurowie w ramach projektu „Kształcenie zawodowe w Powiecie Gliwickim zgodne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BF4A6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 potrzebami transformacji regionu” </w:t>
            </w:r>
            <w:r w:rsidRPr="00BF4A68">
              <w:rPr>
                <w:rFonts w:ascii="Calibri" w:hAnsi="Calibri" w:cs="Calibri"/>
                <w:sz w:val="22"/>
                <w:szCs w:val="22"/>
              </w:rPr>
              <w:t>dofinansowanego ze środków Unii Europejskiej (Funduszu na rzecz Sprawiedliwej Transformacji)</w:t>
            </w:r>
            <w:r w:rsidRPr="00BF4A68">
              <w:rPr>
                <w:rFonts w:ascii="Calibri" w:hAnsi="Calibri" w:cs="Calibri"/>
                <w:sz w:val="22"/>
                <w:szCs w:val="22"/>
              </w:rPr>
              <w:br/>
              <w:t>w ramach programu Fundusze Europejskie dla Śląskiego 2021-2027</w:t>
            </w:r>
            <w:r w:rsidR="00356131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356131" w:rsidRPr="00356131">
              <w:rPr>
                <w:rFonts w:ascii="Calibri" w:hAnsi="Calibri" w:cs="Calibri"/>
                <w:b/>
                <w:bCs/>
                <w:sz w:val="22"/>
                <w:szCs w:val="22"/>
              </w:rPr>
              <w:t>CZĘŚĆ II</w:t>
            </w:r>
          </w:p>
        </w:tc>
      </w:tr>
      <w:tr w:rsidR="00D74F3B" w:rsidRPr="001C6F3A" w14:paraId="1D0C315F" w14:textId="77777777" w:rsidTr="00354066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760BF" w14:textId="77777777" w:rsidR="00D74F3B" w:rsidRPr="001C6F3A" w:rsidRDefault="00D74F3B" w:rsidP="00354066">
            <w:pPr>
              <w:pStyle w:val="Textbodyindent"/>
              <w:spacing w:after="12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1C6F3A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6B6B6" w14:textId="77777777" w:rsidR="00D74F3B" w:rsidRPr="001C6F3A" w:rsidRDefault="00D74F3B" w:rsidP="00354066">
            <w:pPr>
              <w:pStyle w:val="Textbodyindent"/>
              <w:spacing w:after="120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C6F3A">
              <w:rPr>
                <w:rFonts w:ascii="Calibri" w:hAnsi="Calibri" w:cs="Calibri"/>
                <w:b/>
                <w:sz w:val="22"/>
                <w:szCs w:val="22"/>
              </w:rPr>
              <w:t>POWIAT GLIWICKI</w:t>
            </w:r>
          </w:p>
        </w:tc>
      </w:tr>
      <w:tr w:rsidR="00D74F3B" w:rsidRPr="001C6F3A" w14:paraId="7EE739F0" w14:textId="77777777" w:rsidTr="00354066">
        <w:trPr>
          <w:trHeight w:val="53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60099" w14:textId="2A99E03A" w:rsidR="00D74F3B" w:rsidRPr="001C6F3A" w:rsidRDefault="00D74F3B" w:rsidP="00D74F3B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1C6F3A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Siedziba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35B6D" w14:textId="77777777" w:rsidR="00D74F3B" w:rsidRPr="001C6F3A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C6F3A">
              <w:rPr>
                <w:rFonts w:ascii="Calibri" w:hAnsi="Calibri" w:cs="Calibri"/>
                <w:b/>
                <w:sz w:val="22"/>
                <w:szCs w:val="22"/>
              </w:rPr>
              <w:t>ul. Zygmunta Starego 17</w:t>
            </w:r>
            <w:r w:rsidRPr="001C6F3A">
              <w:rPr>
                <w:rFonts w:ascii="Calibri" w:hAnsi="Calibri" w:cs="Calibri"/>
                <w:b/>
                <w:sz w:val="22"/>
                <w:szCs w:val="22"/>
              </w:rPr>
              <w:br/>
              <w:t>44-100 Gliwice</w:t>
            </w:r>
          </w:p>
        </w:tc>
      </w:tr>
      <w:tr w:rsidR="00D74F3B" w:rsidRPr="001C6F3A" w14:paraId="57B7C6A7" w14:textId="77777777" w:rsidTr="00354066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6A81F" w14:textId="77777777" w:rsidR="00D74F3B" w:rsidRPr="001C6F3A" w:rsidRDefault="00D74F3B" w:rsidP="00354066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F8C7186" w14:textId="77777777" w:rsidR="00D74F3B" w:rsidRPr="001C6F3A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6F3A">
              <w:rPr>
                <w:rFonts w:ascii="Calibri" w:hAnsi="Calibri" w:cs="Calibri"/>
                <w:b/>
                <w:bCs/>
                <w:sz w:val="22"/>
                <w:szCs w:val="22"/>
              </w:rPr>
              <w:t>Nazwa Wykonawcy</w:t>
            </w:r>
          </w:p>
          <w:p w14:paraId="69EBE75C" w14:textId="77777777" w:rsidR="00D74F3B" w:rsidRPr="001C6F3A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7B1C8" w14:textId="77777777" w:rsidR="00D74F3B" w:rsidRPr="001C6F3A" w:rsidRDefault="00D74F3B" w:rsidP="00354066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A0BF4B7" w14:textId="77777777" w:rsidR="00D74F3B" w:rsidRPr="001C6F3A" w:rsidRDefault="00D74F3B" w:rsidP="00354066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74F3B" w:rsidRPr="001C6F3A" w14:paraId="653040BB" w14:textId="77777777" w:rsidTr="00354066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CDB05" w14:textId="77777777" w:rsidR="00D74F3B" w:rsidRPr="001C6F3A" w:rsidRDefault="00D74F3B" w:rsidP="00354066">
            <w:pPr>
              <w:pStyle w:val="Textbodyindent"/>
              <w:spacing w:before="120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6F3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Nazwa Wykonawcy/Wykonawców, </w:t>
            </w:r>
            <w:r w:rsidRPr="001C6F3A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 xml:space="preserve">gdy podmioty ubiegają się wspólnie </w:t>
            </w:r>
            <w:r w:rsidRPr="001C6F3A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B2D4D" w14:textId="77777777" w:rsidR="00D74F3B" w:rsidRPr="001C6F3A" w:rsidRDefault="00D74F3B" w:rsidP="00354066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385BEB0" w14:textId="77777777" w:rsidR="00D74F3B" w:rsidRPr="001C6F3A" w:rsidRDefault="00D74F3B" w:rsidP="00354066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CF12601" w14:textId="77777777" w:rsidR="00D74F3B" w:rsidRPr="001C6F3A" w:rsidRDefault="00D74F3B" w:rsidP="00354066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A4BB375" w14:textId="77777777" w:rsidR="00D74F3B" w:rsidRPr="001C6F3A" w:rsidRDefault="00D74F3B" w:rsidP="00354066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74F3B" w:rsidRPr="001C6F3A" w14:paraId="41D8742F" w14:textId="77777777" w:rsidTr="00354066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02CBD" w14:textId="77777777" w:rsidR="00D74F3B" w:rsidRPr="001C6F3A" w:rsidRDefault="00D74F3B" w:rsidP="00354066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  <w:p w14:paraId="5E310A3A" w14:textId="77777777" w:rsidR="00D74F3B" w:rsidRPr="001C6F3A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6F3A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Adres</w:t>
            </w:r>
            <w:r w:rsidRPr="001C6F3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Wykonawcy</w:t>
            </w:r>
          </w:p>
          <w:p w14:paraId="1A623C6C" w14:textId="77777777" w:rsidR="00D74F3B" w:rsidRPr="001C6F3A" w:rsidRDefault="00D74F3B" w:rsidP="00354066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4BD8C" w14:textId="77777777" w:rsidR="00D74F3B" w:rsidRPr="001C6F3A" w:rsidRDefault="00D74F3B" w:rsidP="00354066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74F3B" w:rsidRPr="001C6F3A" w14:paraId="47097679" w14:textId="77777777" w:rsidTr="00D74F3B">
        <w:trPr>
          <w:trHeight w:val="36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8BE59" w14:textId="6C3BD8C6" w:rsidR="00D74F3B" w:rsidRPr="001C6F3A" w:rsidRDefault="00D74F3B" w:rsidP="00D74F3B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1C6F3A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Telefon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B1B0D" w14:textId="77777777" w:rsidR="00D74F3B" w:rsidRPr="001C6F3A" w:rsidRDefault="00D74F3B" w:rsidP="00354066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74F3B" w:rsidRPr="001C6F3A" w14:paraId="596C036E" w14:textId="77777777" w:rsidTr="00D74F3B">
        <w:trPr>
          <w:trHeight w:val="71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2410F" w14:textId="77777777" w:rsidR="00D74F3B" w:rsidRPr="001C6F3A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1C6F3A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e-mail:</w:t>
            </w:r>
          </w:p>
          <w:p w14:paraId="5206B10B" w14:textId="77777777" w:rsidR="00D74F3B" w:rsidRPr="001C6F3A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  <w:p w14:paraId="7DA35AA0" w14:textId="61CE6128" w:rsidR="00D74F3B" w:rsidRPr="001C6F3A" w:rsidRDefault="00D74F3B" w:rsidP="00D74F3B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1C6F3A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adres skrzynki ePUAP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8ACD9" w14:textId="77777777" w:rsidR="00D74F3B" w:rsidRPr="001C6F3A" w:rsidRDefault="00D74F3B" w:rsidP="00354066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74F3B" w:rsidRPr="001C6F3A" w14:paraId="07A2BAB7" w14:textId="77777777" w:rsidTr="004B3617">
        <w:trPr>
          <w:trHeight w:val="29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3B928" w14:textId="57659C0B" w:rsidR="00D74F3B" w:rsidRPr="001C6F3A" w:rsidRDefault="00D74F3B" w:rsidP="00D74F3B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1C6F3A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PESEL / NIP/ REGON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F3020E" w14:textId="77777777" w:rsidR="00D74F3B" w:rsidRPr="001C6F3A" w:rsidRDefault="00D74F3B" w:rsidP="00354066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74F3B" w:rsidRPr="001C6F3A" w14:paraId="077E89DB" w14:textId="77777777" w:rsidTr="00354066">
        <w:trPr>
          <w:trHeight w:val="170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1BA0D" w14:textId="77777777" w:rsidR="00D74F3B" w:rsidRPr="001C6F3A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1C6F3A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Miejsce rejestracji działalności Wykonawcy</w:t>
            </w:r>
          </w:p>
          <w:p w14:paraId="56AB47B5" w14:textId="77777777" w:rsidR="00D74F3B" w:rsidRPr="001C6F3A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6F3A">
              <w:rPr>
                <w:rFonts w:ascii="Calibri" w:hAnsi="Calibri" w:cs="Calibri"/>
                <w:b/>
                <w:bCs/>
                <w:sz w:val="22"/>
                <w:szCs w:val="22"/>
              </w:rPr>
              <w:t>Wykonawca jest wpisany do KRS</w:t>
            </w:r>
          </w:p>
          <w:p w14:paraId="03EAD36F" w14:textId="77777777" w:rsidR="00D74F3B" w:rsidRPr="001C6F3A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6F3A">
              <w:rPr>
                <w:rFonts w:ascii="Calibri" w:hAnsi="Calibri" w:cs="Calibri"/>
                <w:b/>
                <w:bCs/>
                <w:sz w:val="22"/>
                <w:szCs w:val="22"/>
              </w:rPr>
              <w:t>Wykonawca jest wpisany do CEIDG</w:t>
            </w:r>
          </w:p>
          <w:p w14:paraId="62BDF348" w14:textId="77777777" w:rsidR="00D74F3B" w:rsidRPr="001C6F3A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6F3A">
              <w:rPr>
                <w:rFonts w:ascii="Calibri" w:hAnsi="Calibri" w:cs="Calibri"/>
                <w:b/>
                <w:bCs/>
                <w:sz w:val="22"/>
                <w:szCs w:val="22"/>
              </w:rPr>
              <w:t>Wykonawca jest osobą fizyczną nie prowadzącą działalności gospodarczej</w:t>
            </w:r>
          </w:p>
          <w:p w14:paraId="2C2B0692" w14:textId="77777777" w:rsidR="00D74F3B" w:rsidRPr="001C6F3A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6F3A">
              <w:rPr>
                <w:rFonts w:ascii="Calibri" w:hAnsi="Calibri" w:cs="Calibri"/>
                <w:b/>
                <w:bCs/>
                <w:sz w:val="22"/>
                <w:szCs w:val="22"/>
              </w:rPr>
              <w:t>Status innego rodzaju……………………………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7DAB8" w14:textId="77777777" w:rsidR="00D74F3B" w:rsidRPr="001C6F3A" w:rsidRDefault="00D74F3B" w:rsidP="00354066">
            <w:pPr>
              <w:pStyle w:val="Textbodyindent"/>
              <w:snapToGrid w:val="0"/>
              <w:spacing w:line="480" w:lineRule="auto"/>
              <w:ind w:left="0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</w:tc>
      </w:tr>
      <w:tr w:rsidR="00D74F3B" w:rsidRPr="001C6F3A" w14:paraId="134263FE" w14:textId="77777777" w:rsidTr="00D74F3B">
        <w:trPr>
          <w:trHeight w:val="602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7B5533" w14:textId="77777777" w:rsidR="00D74F3B" w:rsidRPr="001C6F3A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6F3A">
              <w:rPr>
                <w:rFonts w:ascii="Calibri" w:hAnsi="Calibri" w:cs="Calibri"/>
                <w:b/>
                <w:bCs/>
                <w:sz w:val="22"/>
                <w:szCs w:val="22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8059AC" w14:textId="77777777" w:rsidR="00D74F3B" w:rsidRPr="001C6F3A" w:rsidRDefault="00D74F3B" w:rsidP="00354066">
            <w:pPr>
              <w:pStyle w:val="Textbodyindent"/>
              <w:snapToGrid w:val="0"/>
              <w:spacing w:line="48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0FCF4A6" w14:textId="77777777" w:rsidR="00D74F3B" w:rsidRPr="001C6F3A" w:rsidRDefault="00D74F3B" w:rsidP="00354066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77BC9D28" w14:textId="77777777" w:rsidR="00D74F3B" w:rsidRPr="001C6F3A" w:rsidRDefault="00D74F3B" w:rsidP="00FB0A90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</w:rPr>
      </w:pPr>
    </w:p>
    <w:p w14:paraId="14948958" w14:textId="7CC51C9D" w:rsidR="00FB0A90" w:rsidRPr="00334173" w:rsidRDefault="00367CD0" w:rsidP="004B3617">
      <w:pPr>
        <w:jc w:val="both"/>
        <w:rPr>
          <w:rFonts w:ascii="Calibri" w:hAnsi="Calibri" w:cs="Calibri"/>
        </w:rPr>
      </w:pPr>
      <w:r w:rsidRPr="00334173">
        <w:rPr>
          <w:rFonts w:ascii="Calibri" w:hAnsi="Calibri" w:cs="Calibri"/>
        </w:rPr>
        <w:t xml:space="preserve">W odpowiedzi na </w:t>
      </w:r>
      <w:r w:rsidR="00AA3F0D" w:rsidRPr="00334173">
        <w:rPr>
          <w:rFonts w:ascii="Calibri" w:hAnsi="Calibri" w:cs="Calibri"/>
        </w:rPr>
        <w:t>zapytani</w:t>
      </w:r>
      <w:r w:rsidR="00595A9A" w:rsidRPr="00334173">
        <w:rPr>
          <w:rFonts w:ascii="Calibri" w:hAnsi="Calibri" w:cs="Calibri"/>
        </w:rPr>
        <w:t>e</w:t>
      </w:r>
      <w:r w:rsidR="00AA3F0D" w:rsidRPr="00334173">
        <w:rPr>
          <w:rFonts w:ascii="Calibri" w:hAnsi="Calibri" w:cs="Calibri"/>
        </w:rPr>
        <w:t xml:space="preserve"> </w:t>
      </w:r>
      <w:r w:rsidR="000E16E0" w:rsidRPr="00334173">
        <w:rPr>
          <w:rFonts w:ascii="Calibri" w:hAnsi="Calibri" w:cs="Calibri"/>
        </w:rPr>
        <w:t>ofertowe</w:t>
      </w:r>
      <w:r w:rsidR="00595A9A" w:rsidRPr="00334173">
        <w:rPr>
          <w:rFonts w:ascii="Calibri" w:hAnsi="Calibri" w:cs="Calibri"/>
        </w:rPr>
        <w:t xml:space="preserve"> na </w:t>
      </w:r>
      <w:r w:rsidR="00BF4A68" w:rsidRPr="00334173">
        <w:rPr>
          <w:rFonts w:ascii="Calibri" w:hAnsi="Calibri" w:cs="Calibri"/>
          <w:b/>
          <w:bCs/>
        </w:rPr>
        <w:t>dostawę wraz z montażem mebli na potrzeby wyposażenia pracowni grafiki i modelowania 3D w Technikum nr 2 w Zespole Szkół Zawodowych nr 2 w Knurowie w ramach projektu „Kształcenie zawodowe w Powiecie Gliwickim zgodne z potrzebami transformacji regionu” dofinansowanego ze środków Unii Europejskiej (Funduszu na rzecz Sprawiedliwej Transformacji) w ramach programu Fundusze Europejskie dla Śląskiego 2021-2027</w:t>
      </w:r>
      <w:r w:rsidR="00FB0A90" w:rsidRPr="00334173">
        <w:rPr>
          <w:rFonts w:ascii="Calibri" w:hAnsi="Calibri" w:cs="Calibri"/>
        </w:rPr>
        <w:t>, składam ofertę</w:t>
      </w:r>
      <w:r w:rsidR="00334173">
        <w:rPr>
          <w:rFonts w:ascii="Calibri" w:hAnsi="Calibri" w:cs="Calibri"/>
        </w:rPr>
        <w:t xml:space="preserve"> </w:t>
      </w:r>
      <w:r w:rsidR="00FB0A90" w:rsidRPr="00334173">
        <w:rPr>
          <w:rFonts w:ascii="Calibri" w:hAnsi="Calibri" w:cs="Calibri"/>
        </w:rPr>
        <w:t>i zobowiązuję się wykonać przedmiot zamówienia zgodnie</w:t>
      </w:r>
      <w:r w:rsidR="00FB0A90" w:rsidRPr="00334173">
        <w:rPr>
          <w:rFonts w:ascii="Calibri" w:hAnsi="Calibri" w:cs="Calibri"/>
          <w:bCs/>
        </w:rPr>
        <w:t xml:space="preserve"> z jego opisem w zapytaniu ofertowym za</w:t>
      </w:r>
      <w:r w:rsidR="00FB0A90" w:rsidRPr="00334173">
        <w:rPr>
          <w:rFonts w:ascii="Calibri" w:hAnsi="Calibri" w:cs="Calibri"/>
        </w:rPr>
        <w:t>:</w:t>
      </w:r>
    </w:p>
    <w:p w14:paraId="213692B0" w14:textId="77777777" w:rsidR="00175DC6" w:rsidRPr="001C6F3A" w:rsidRDefault="00175DC6" w:rsidP="004137D4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</w:p>
    <w:p w14:paraId="0C932786" w14:textId="77777777" w:rsidR="00FB3C30" w:rsidRPr="00334173" w:rsidRDefault="00FB3C30" w:rsidP="00FB3C30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="Calibri" w:hAnsi="Calibri" w:cs="Calibri"/>
        </w:rPr>
      </w:pPr>
      <w:r w:rsidRPr="00334173">
        <w:rPr>
          <w:rFonts w:ascii="Calibri" w:hAnsi="Calibri" w:cs="Calibri"/>
          <w:b/>
          <w:bCs/>
          <w:u w:val="single"/>
        </w:rPr>
        <w:t>łączną cenę brutto</w:t>
      </w:r>
      <w:r w:rsidRPr="00334173">
        <w:rPr>
          <w:rFonts w:ascii="Calibri" w:hAnsi="Calibri" w:cs="Calibri"/>
        </w:rPr>
        <w:t xml:space="preserve">   …………………………………………PLN</w:t>
      </w:r>
      <w:r w:rsidRPr="00334173">
        <w:rPr>
          <w:rFonts w:ascii="Calibri" w:hAnsi="Calibri" w:cs="Calibri"/>
        </w:rPr>
        <w:tab/>
      </w:r>
    </w:p>
    <w:p w14:paraId="0AF94802" w14:textId="77777777" w:rsidR="004B3617" w:rsidRPr="00334173" w:rsidRDefault="00FB3C30" w:rsidP="00FB3C30">
      <w:pPr>
        <w:pStyle w:val="Textbodyindent"/>
        <w:ind w:left="0" w:right="432"/>
        <w:jc w:val="both"/>
        <w:rPr>
          <w:rFonts w:ascii="Calibri" w:hAnsi="Calibri" w:cs="Calibri"/>
        </w:rPr>
      </w:pPr>
      <w:r w:rsidRPr="00334173">
        <w:rPr>
          <w:rFonts w:ascii="Calibri" w:hAnsi="Calibri" w:cs="Calibri"/>
        </w:rPr>
        <w:t>słownie: ………………………………………………………………………………</w:t>
      </w:r>
    </w:p>
    <w:p w14:paraId="46CE3B7F" w14:textId="3F8383F9" w:rsidR="00FB3C30" w:rsidRPr="00334173" w:rsidRDefault="004B3617" w:rsidP="004B3617">
      <w:pPr>
        <w:pStyle w:val="Textbodyindent"/>
        <w:ind w:left="0" w:right="432"/>
        <w:jc w:val="both"/>
        <w:rPr>
          <w:rFonts w:ascii="Calibri" w:eastAsia="Arial" w:hAnsi="Calibri" w:cs="Calibri"/>
          <w:b/>
        </w:rPr>
      </w:pPr>
      <w:r w:rsidRPr="00334173">
        <w:rPr>
          <w:rFonts w:ascii="Calibri" w:hAnsi="Calibri" w:cs="Calibri"/>
        </w:rPr>
        <w:t xml:space="preserve">w tym: </w:t>
      </w:r>
      <w:r w:rsidR="00FB3C30" w:rsidRPr="00334173">
        <w:rPr>
          <w:rFonts w:ascii="Calibri" w:hAnsi="Calibri" w:cs="Calibri"/>
          <w:b/>
          <w:bCs/>
        </w:rPr>
        <w:t>cena netto</w:t>
      </w:r>
      <w:r w:rsidR="00FB3C30" w:rsidRPr="00334173">
        <w:rPr>
          <w:rFonts w:ascii="Calibri" w:hAnsi="Calibri" w:cs="Calibri"/>
        </w:rPr>
        <w:t xml:space="preserve"> …………………………………………PLN</w:t>
      </w:r>
    </w:p>
    <w:p w14:paraId="09730C65" w14:textId="0E296E40" w:rsidR="00FB3C30" w:rsidRPr="00334173" w:rsidRDefault="00FB3C30" w:rsidP="00FB3C30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  <w:r w:rsidRPr="00334173">
        <w:rPr>
          <w:rFonts w:cs="Calibri"/>
          <w:b/>
          <w:sz w:val="24"/>
          <w:szCs w:val="24"/>
        </w:rPr>
        <w:t>podatek VAT</w:t>
      </w:r>
      <w:r w:rsidRPr="00334173">
        <w:rPr>
          <w:rFonts w:cs="Calibri"/>
          <w:sz w:val="24"/>
          <w:szCs w:val="24"/>
        </w:rPr>
        <w:t xml:space="preserve">  </w:t>
      </w:r>
      <w:r w:rsidR="00825B05" w:rsidRPr="00334173">
        <w:rPr>
          <w:rFonts w:cs="Calibri"/>
          <w:b/>
          <w:sz w:val="24"/>
          <w:szCs w:val="24"/>
        </w:rPr>
        <w:t>…..</w:t>
      </w:r>
      <w:r w:rsidRPr="00334173">
        <w:rPr>
          <w:rFonts w:cs="Calibri"/>
          <w:b/>
          <w:sz w:val="24"/>
          <w:szCs w:val="24"/>
        </w:rPr>
        <w:t xml:space="preserve"> %</w:t>
      </w:r>
      <w:r w:rsidRPr="00334173">
        <w:rPr>
          <w:rFonts w:cs="Calibri"/>
          <w:sz w:val="24"/>
          <w:szCs w:val="24"/>
        </w:rPr>
        <w:t xml:space="preserve"> …………………………….</w:t>
      </w:r>
      <w:r w:rsidR="00825B05" w:rsidRPr="00334173">
        <w:rPr>
          <w:rFonts w:cs="Calibri"/>
          <w:sz w:val="24"/>
          <w:szCs w:val="24"/>
        </w:rPr>
        <w:t>PLN</w:t>
      </w:r>
    </w:p>
    <w:p w14:paraId="63B75DB7" w14:textId="77777777" w:rsidR="00FB3C30" w:rsidRPr="00334173" w:rsidRDefault="00FB3C30" w:rsidP="004137D4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8"/>
          <w:szCs w:val="28"/>
        </w:rPr>
      </w:pPr>
    </w:p>
    <w:p w14:paraId="65FCDC35" w14:textId="4FE2D39D" w:rsidR="004A56FA" w:rsidRDefault="004A56FA" w:rsidP="004137D4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  <w:r w:rsidRPr="00334173">
        <w:rPr>
          <w:rFonts w:cs="Calibri"/>
          <w:sz w:val="24"/>
          <w:szCs w:val="24"/>
        </w:rPr>
        <w:t xml:space="preserve">Ceny poszczególnych </w:t>
      </w:r>
      <w:r w:rsidR="00BF4A68" w:rsidRPr="00334173">
        <w:rPr>
          <w:rFonts w:cs="Calibri"/>
          <w:sz w:val="24"/>
          <w:szCs w:val="24"/>
        </w:rPr>
        <w:t>mebli</w:t>
      </w:r>
      <w:r w:rsidRPr="00334173">
        <w:rPr>
          <w:rFonts w:cs="Calibri"/>
          <w:sz w:val="24"/>
          <w:szCs w:val="24"/>
        </w:rPr>
        <w:t xml:space="preserve"> przedstawiają się następująco:</w:t>
      </w:r>
    </w:p>
    <w:p w14:paraId="21F4D3AC" w14:textId="77777777" w:rsidR="0052430A" w:rsidRDefault="0052430A" w:rsidP="004137D4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</w:p>
    <w:tbl>
      <w:tblPr>
        <w:tblStyle w:val="Tabela-Siatka"/>
        <w:tblW w:w="978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418"/>
        <w:gridCol w:w="850"/>
        <w:gridCol w:w="993"/>
        <w:gridCol w:w="992"/>
        <w:gridCol w:w="1134"/>
        <w:gridCol w:w="1702"/>
      </w:tblGrid>
      <w:tr w:rsidR="0052430A" w:rsidRPr="001C6F3A" w14:paraId="230E2B2C" w14:textId="77777777" w:rsidTr="00F96BA8">
        <w:trPr>
          <w:tblHeader/>
        </w:trPr>
        <w:tc>
          <w:tcPr>
            <w:tcW w:w="568" w:type="dxa"/>
            <w:vAlign w:val="center"/>
          </w:tcPr>
          <w:p w14:paraId="13ECC5C8" w14:textId="77777777" w:rsidR="0052430A" w:rsidRPr="001C6F3A" w:rsidRDefault="0052430A" w:rsidP="00F96BA8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  <w:b/>
                <w:bCs/>
              </w:rPr>
            </w:pPr>
            <w:r w:rsidRPr="001C6F3A">
              <w:rPr>
                <w:rFonts w:cs="Calibri"/>
                <w:b/>
                <w:bCs/>
              </w:rPr>
              <w:t>Lp.</w:t>
            </w:r>
          </w:p>
        </w:tc>
        <w:tc>
          <w:tcPr>
            <w:tcW w:w="2126" w:type="dxa"/>
            <w:vAlign w:val="center"/>
          </w:tcPr>
          <w:p w14:paraId="7D6C564E" w14:textId="77777777" w:rsidR="0052430A" w:rsidRPr="001C6F3A" w:rsidRDefault="0052430A" w:rsidP="00F96BA8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1418" w:type="dxa"/>
            <w:vAlign w:val="center"/>
          </w:tcPr>
          <w:p w14:paraId="4037E792" w14:textId="77777777" w:rsidR="0052430A" w:rsidRPr="001C6F3A" w:rsidRDefault="0052430A" w:rsidP="00F96BA8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Oferowany produkt (np. nazwa, producent, model)</w:t>
            </w:r>
          </w:p>
        </w:tc>
        <w:tc>
          <w:tcPr>
            <w:tcW w:w="850" w:type="dxa"/>
            <w:vAlign w:val="center"/>
          </w:tcPr>
          <w:p w14:paraId="3BBBA1FB" w14:textId="77777777" w:rsidR="0052430A" w:rsidRPr="001C6F3A" w:rsidRDefault="0052430A" w:rsidP="00F96BA8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Liczba sztuk</w:t>
            </w:r>
          </w:p>
        </w:tc>
        <w:tc>
          <w:tcPr>
            <w:tcW w:w="993" w:type="dxa"/>
            <w:vAlign w:val="center"/>
          </w:tcPr>
          <w:p w14:paraId="28420123" w14:textId="77777777" w:rsidR="0052430A" w:rsidRPr="001C6F3A" w:rsidRDefault="0052430A" w:rsidP="00F96BA8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  <w:b/>
                <w:bCs/>
              </w:rPr>
            </w:pPr>
            <w:r w:rsidRPr="001C6F3A">
              <w:rPr>
                <w:rFonts w:cs="Calibri"/>
                <w:b/>
                <w:bCs/>
              </w:rPr>
              <w:t>Cena netto</w:t>
            </w:r>
            <w:r>
              <w:rPr>
                <w:rFonts w:cs="Calibri"/>
                <w:b/>
                <w:bCs/>
              </w:rPr>
              <w:t xml:space="preserve"> za szt.</w:t>
            </w:r>
            <w:r w:rsidRPr="001C6F3A">
              <w:rPr>
                <w:rFonts w:cs="Calibri"/>
                <w:b/>
                <w:bCs/>
              </w:rPr>
              <w:t xml:space="preserve"> (zł)</w:t>
            </w:r>
          </w:p>
        </w:tc>
        <w:tc>
          <w:tcPr>
            <w:tcW w:w="992" w:type="dxa"/>
            <w:vAlign w:val="center"/>
          </w:tcPr>
          <w:p w14:paraId="07326539" w14:textId="77777777" w:rsidR="0052430A" w:rsidRPr="001C6F3A" w:rsidRDefault="0052430A" w:rsidP="00F96BA8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  <w:b/>
                <w:bCs/>
              </w:rPr>
            </w:pPr>
            <w:r w:rsidRPr="001C6F3A">
              <w:rPr>
                <w:rFonts w:cs="Calibri"/>
                <w:b/>
                <w:bCs/>
              </w:rPr>
              <w:t>Podatek VAT</w:t>
            </w:r>
            <w:r>
              <w:rPr>
                <w:rFonts w:cs="Calibri"/>
                <w:b/>
                <w:bCs/>
              </w:rPr>
              <w:t xml:space="preserve"> za szt.</w:t>
            </w:r>
            <w:r w:rsidRPr="001C6F3A">
              <w:rPr>
                <w:rFonts w:cs="Calibri"/>
                <w:b/>
                <w:bCs/>
              </w:rPr>
              <w:t xml:space="preserve"> (zł)</w:t>
            </w:r>
          </w:p>
        </w:tc>
        <w:tc>
          <w:tcPr>
            <w:tcW w:w="1134" w:type="dxa"/>
            <w:vAlign w:val="center"/>
          </w:tcPr>
          <w:p w14:paraId="3361F674" w14:textId="77777777" w:rsidR="0052430A" w:rsidRPr="001C6F3A" w:rsidRDefault="0052430A" w:rsidP="00F96BA8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  <w:b/>
                <w:bCs/>
              </w:rPr>
            </w:pPr>
            <w:r w:rsidRPr="001C6F3A">
              <w:rPr>
                <w:rFonts w:cs="Calibri"/>
                <w:b/>
                <w:bCs/>
              </w:rPr>
              <w:t xml:space="preserve">Cena brutto </w:t>
            </w:r>
            <w:r>
              <w:rPr>
                <w:rFonts w:cs="Calibri"/>
                <w:b/>
                <w:bCs/>
              </w:rPr>
              <w:t xml:space="preserve">za szt. </w:t>
            </w:r>
            <w:r w:rsidRPr="001C6F3A">
              <w:rPr>
                <w:rFonts w:cs="Calibri"/>
                <w:b/>
                <w:bCs/>
              </w:rPr>
              <w:t>(zł)</w:t>
            </w:r>
          </w:p>
        </w:tc>
        <w:tc>
          <w:tcPr>
            <w:tcW w:w="1702" w:type="dxa"/>
            <w:vAlign w:val="center"/>
          </w:tcPr>
          <w:p w14:paraId="50388333" w14:textId="77777777" w:rsidR="0052430A" w:rsidRPr="001C6F3A" w:rsidRDefault="0052430A" w:rsidP="00F96BA8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Łączna cena brutto (lb. szt. x Cena brutto za szt.)</w:t>
            </w:r>
          </w:p>
        </w:tc>
      </w:tr>
      <w:tr w:rsidR="0052430A" w:rsidRPr="001C6F3A" w14:paraId="78164505" w14:textId="77777777" w:rsidTr="00F96BA8">
        <w:tc>
          <w:tcPr>
            <w:tcW w:w="568" w:type="dxa"/>
            <w:vAlign w:val="center"/>
          </w:tcPr>
          <w:p w14:paraId="6AC256BF" w14:textId="57D0445F" w:rsidR="0052430A" w:rsidRDefault="0052430A" w:rsidP="00F96BA8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126" w:type="dxa"/>
            <w:vAlign w:val="center"/>
          </w:tcPr>
          <w:p w14:paraId="3C86E049" w14:textId="77777777" w:rsidR="0052430A" w:rsidRPr="00611941" w:rsidRDefault="0052430A" w:rsidP="00F96BA8">
            <w:pPr>
              <w:pStyle w:val="Teksttreci1"/>
              <w:shd w:val="clear" w:color="auto" w:fill="auto"/>
              <w:spacing w:before="60" w:line="240" w:lineRule="auto"/>
              <w:ind w:firstLine="0"/>
              <w:rPr>
                <w:rFonts w:cs="Calibri"/>
                <w:b/>
                <w:bCs/>
              </w:rPr>
            </w:pPr>
            <w:r w:rsidRPr="00611941">
              <w:rPr>
                <w:rFonts w:cs="Calibri"/>
                <w:b/>
                <w:bCs/>
              </w:rPr>
              <w:t>Szafa metalowa aktowa</w:t>
            </w:r>
          </w:p>
        </w:tc>
        <w:tc>
          <w:tcPr>
            <w:tcW w:w="1418" w:type="dxa"/>
            <w:vAlign w:val="center"/>
          </w:tcPr>
          <w:p w14:paraId="1D5736E0" w14:textId="77777777" w:rsidR="0052430A" w:rsidRPr="00334173" w:rsidRDefault="0052430A" w:rsidP="00F96BA8">
            <w:pPr>
              <w:pStyle w:val="Teksttreci1"/>
              <w:shd w:val="clear" w:color="auto" w:fill="auto"/>
              <w:spacing w:before="60" w:line="240" w:lineRule="auto"/>
              <w:ind w:firstLine="0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5E0E77F" w14:textId="77777777" w:rsidR="0052430A" w:rsidRDefault="0052430A" w:rsidP="00F96BA8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993" w:type="dxa"/>
            <w:vAlign w:val="center"/>
          </w:tcPr>
          <w:p w14:paraId="101DCEDA" w14:textId="77777777" w:rsidR="0052430A" w:rsidRPr="00334173" w:rsidRDefault="0052430A" w:rsidP="00F96BA8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992" w:type="dxa"/>
            <w:vAlign w:val="center"/>
          </w:tcPr>
          <w:p w14:paraId="62954142" w14:textId="77777777" w:rsidR="0052430A" w:rsidRPr="00334173" w:rsidRDefault="0052430A" w:rsidP="00F96BA8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1134" w:type="dxa"/>
            <w:vAlign w:val="center"/>
          </w:tcPr>
          <w:p w14:paraId="12F5666F" w14:textId="77777777" w:rsidR="0052430A" w:rsidRPr="00334173" w:rsidRDefault="0052430A" w:rsidP="00F96BA8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1702" w:type="dxa"/>
            <w:vAlign w:val="center"/>
          </w:tcPr>
          <w:p w14:paraId="6B67618D" w14:textId="77777777" w:rsidR="0052430A" w:rsidRPr="00334173" w:rsidRDefault="0052430A" w:rsidP="00F96BA8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</w:tr>
      <w:tr w:rsidR="0052430A" w:rsidRPr="001C6F3A" w14:paraId="7BD0798B" w14:textId="77777777" w:rsidTr="00F96BA8">
        <w:tc>
          <w:tcPr>
            <w:tcW w:w="568" w:type="dxa"/>
            <w:vAlign w:val="center"/>
          </w:tcPr>
          <w:p w14:paraId="0962D91D" w14:textId="6D052CCD" w:rsidR="0052430A" w:rsidRDefault="0052430A" w:rsidP="00F96BA8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126" w:type="dxa"/>
            <w:vAlign w:val="center"/>
          </w:tcPr>
          <w:p w14:paraId="302FF099" w14:textId="77777777" w:rsidR="0052430A" w:rsidRPr="00611941" w:rsidRDefault="0052430A" w:rsidP="00F96BA8">
            <w:pPr>
              <w:pStyle w:val="Teksttreci1"/>
              <w:shd w:val="clear" w:color="auto" w:fill="auto"/>
              <w:spacing w:before="60" w:line="240" w:lineRule="auto"/>
              <w:ind w:firstLine="0"/>
              <w:rPr>
                <w:rFonts w:cs="Calibri"/>
                <w:b/>
                <w:bCs/>
              </w:rPr>
            </w:pPr>
            <w:r w:rsidRPr="00611941">
              <w:rPr>
                <w:rFonts w:cs="Calibri"/>
                <w:b/>
                <w:bCs/>
              </w:rPr>
              <w:t>Szafa metalowa aktowa (słupek)</w:t>
            </w:r>
          </w:p>
        </w:tc>
        <w:tc>
          <w:tcPr>
            <w:tcW w:w="1418" w:type="dxa"/>
            <w:vAlign w:val="center"/>
          </w:tcPr>
          <w:p w14:paraId="3A2DE6DD" w14:textId="77777777" w:rsidR="0052430A" w:rsidRPr="00334173" w:rsidRDefault="0052430A" w:rsidP="00F96BA8">
            <w:pPr>
              <w:pStyle w:val="Teksttreci1"/>
              <w:shd w:val="clear" w:color="auto" w:fill="auto"/>
              <w:spacing w:before="60" w:line="240" w:lineRule="auto"/>
              <w:ind w:firstLine="0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DFE787E" w14:textId="77777777" w:rsidR="0052430A" w:rsidRDefault="0052430A" w:rsidP="00F96BA8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993" w:type="dxa"/>
            <w:vAlign w:val="center"/>
          </w:tcPr>
          <w:p w14:paraId="766122D5" w14:textId="77777777" w:rsidR="0052430A" w:rsidRPr="00334173" w:rsidRDefault="0052430A" w:rsidP="00F96BA8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992" w:type="dxa"/>
            <w:vAlign w:val="center"/>
          </w:tcPr>
          <w:p w14:paraId="078233E7" w14:textId="77777777" w:rsidR="0052430A" w:rsidRPr="00334173" w:rsidRDefault="0052430A" w:rsidP="00F96BA8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1134" w:type="dxa"/>
            <w:vAlign w:val="center"/>
          </w:tcPr>
          <w:p w14:paraId="290DD566" w14:textId="77777777" w:rsidR="0052430A" w:rsidRPr="00334173" w:rsidRDefault="0052430A" w:rsidP="00F96BA8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1702" w:type="dxa"/>
            <w:vAlign w:val="center"/>
          </w:tcPr>
          <w:p w14:paraId="12C0718A" w14:textId="77777777" w:rsidR="0052430A" w:rsidRPr="00334173" w:rsidRDefault="0052430A" w:rsidP="00F96BA8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</w:tr>
      <w:tr w:rsidR="0052430A" w:rsidRPr="001C6F3A" w14:paraId="50406BA0" w14:textId="77777777" w:rsidTr="00F96BA8">
        <w:tc>
          <w:tcPr>
            <w:tcW w:w="568" w:type="dxa"/>
            <w:vAlign w:val="center"/>
          </w:tcPr>
          <w:p w14:paraId="07D3D577" w14:textId="32B98711" w:rsidR="0052430A" w:rsidRDefault="0052430A" w:rsidP="00F96BA8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126" w:type="dxa"/>
            <w:vAlign w:val="center"/>
          </w:tcPr>
          <w:p w14:paraId="64B0F565" w14:textId="77777777" w:rsidR="0052430A" w:rsidRPr="00611941" w:rsidRDefault="0052430A" w:rsidP="00F96BA8">
            <w:pPr>
              <w:pStyle w:val="Teksttreci1"/>
              <w:shd w:val="clear" w:color="auto" w:fill="auto"/>
              <w:spacing w:before="60" w:line="240" w:lineRule="auto"/>
              <w:ind w:firstLine="0"/>
              <w:rPr>
                <w:rFonts w:cs="Calibri"/>
                <w:b/>
                <w:bCs/>
              </w:rPr>
            </w:pPr>
            <w:r w:rsidRPr="00611941">
              <w:rPr>
                <w:rFonts w:cs="Calibri"/>
                <w:b/>
                <w:bCs/>
              </w:rPr>
              <w:t>Stół warsztatowy</w:t>
            </w:r>
          </w:p>
        </w:tc>
        <w:tc>
          <w:tcPr>
            <w:tcW w:w="1418" w:type="dxa"/>
            <w:vAlign w:val="center"/>
          </w:tcPr>
          <w:p w14:paraId="73C30240" w14:textId="77777777" w:rsidR="0052430A" w:rsidRPr="00334173" w:rsidRDefault="0052430A" w:rsidP="00F96BA8">
            <w:pPr>
              <w:pStyle w:val="Teksttreci1"/>
              <w:shd w:val="clear" w:color="auto" w:fill="auto"/>
              <w:spacing w:before="60" w:line="240" w:lineRule="auto"/>
              <w:ind w:firstLine="0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B3A33EF" w14:textId="77777777" w:rsidR="0052430A" w:rsidRDefault="0052430A" w:rsidP="00F96BA8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993" w:type="dxa"/>
            <w:vAlign w:val="center"/>
          </w:tcPr>
          <w:p w14:paraId="22E713D8" w14:textId="77777777" w:rsidR="0052430A" w:rsidRPr="00334173" w:rsidRDefault="0052430A" w:rsidP="00F96BA8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992" w:type="dxa"/>
            <w:vAlign w:val="center"/>
          </w:tcPr>
          <w:p w14:paraId="15F10BE7" w14:textId="77777777" w:rsidR="0052430A" w:rsidRPr="00334173" w:rsidRDefault="0052430A" w:rsidP="00F96BA8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1134" w:type="dxa"/>
            <w:vAlign w:val="center"/>
          </w:tcPr>
          <w:p w14:paraId="5B626CDD" w14:textId="77777777" w:rsidR="0052430A" w:rsidRPr="00334173" w:rsidRDefault="0052430A" w:rsidP="00F96BA8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1702" w:type="dxa"/>
            <w:vAlign w:val="center"/>
          </w:tcPr>
          <w:p w14:paraId="69F75338" w14:textId="77777777" w:rsidR="0052430A" w:rsidRPr="00334173" w:rsidRDefault="0052430A" w:rsidP="00F96BA8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</w:tr>
    </w:tbl>
    <w:p w14:paraId="093A9678" w14:textId="77777777" w:rsidR="0052430A" w:rsidRDefault="0052430A" w:rsidP="004137D4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</w:p>
    <w:p w14:paraId="353B25D5" w14:textId="01F95E9E" w:rsidR="00DF079A" w:rsidRPr="00334173" w:rsidRDefault="00DF079A" w:rsidP="007B6CE2">
      <w:pPr>
        <w:pStyle w:val="Textbodyindent"/>
        <w:numPr>
          <w:ilvl w:val="0"/>
          <w:numId w:val="49"/>
        </w:numPr>
        <w:ind w:left="709" w:right="110"/>
        <w:jc w:val="both"/>
        <w:rPr>
          <w:rFonts w:ascii="Calibri" w:eastAsia="Times New Roman" w:hAnsi="Calibri" w:cs="Calibri"/>
          <w:kern w:val="0"/>
          <w:lang w:eastAsia="pl-PL" w:bidi="ar-SA"/>
        </w:rPr>
      </w:pPr>
      <w:r w:rsidRPr="00334173">
        <w:rPr>
          <w:rFonts w:ascii="Calibri" w:eastAsia="Times New Roman" w:hAnsi="Calibri" w:cs="Calibri"/>
          <w:kern w:val="0"/>
          <w:lang w:eastAsia="pl-PL" w:bidi="ar-SA"/>
        </w:rPr>
        <w:t>Oświadczam/y, że zapoznałem/zapoznaliśmy się z zapytaniem ofertowym i nie wnoszę/nie wnosimy do niego zastrzeżeń oraz zdobyłem/zdobyliśmy konieczne informacje potrzebne do właściwego wykonania zamówienia.</w:t>
      </w:r>
    </w:p>
    <w:p w14:paraId="45C85FBA" w14:textId="64C2C103" w:rsidR="00785FF5" w:rsidRPr="00334173" w:rsidRDefault="00785FF5" w:rsidP="007B6CE2">
      <w:pPr>
        <w:pStyle w:val="Textbodyindent"/>
        <w:numPr>
          <w:ilvl w:val="0"/>
          <w:numId w:val="49"/>
        </w:numPr>
        <w:ind w:left="709" w:right="110"/>
        <w:jc w:val="both"/>
        <w:rPr>
          <w:rFonts w:ascii="Calibri" w:eastAsia="Times New Roman" w:hAnsi="Calibri" w:cs="Calibri"/>
          <w:kern w:val="0"/>
          <w:lang w:eastAsia="pl-PL" w:bidi="ar-SA"/>
        </w:rPr>
      </w:pPr>
      <w:r w:rsidRPr="00334173">
        <w:rPr>
          <w:rFonts w:ascii="Calibri" w:eastAsia="Times New Roman" w:hAnsi="Calibri" w:cs="Calibri"/>
          <w:kern w:val="0"/>
          <w:lang w:eastAsia="pl-PL" w:bidi="ar-SA"/>
        </w:rPr>
        <w:t>Oświadczam/y, że wypełniłem/wypełniliśmy obowiązki informacyjne przewidziane</w:t>
      </w:r>
      <w:r w:rsidR="00334173">
        <w:rPr>
          <w:rFonts w:ascii="Calibri" w:eastAsia="Times New Roman" w:hAnsi="Calibri" w:cs="Calibri"/>
          <w:kern w:val="0"/>
          <w:lang w:eastAsia="pl-PL" w:bidi="ar-SA"/>
        </w:rPr>
        <w:br/>
      </w:r>
      <w:r w:rsidRPr="00334173">
        <w:rPr>
          <w:rFonts w:ascii="Calibri" w:eastAsia="Times New Roman" w:hAnsi="Calibri" w:cs="Calibri"/>
          <w:kern w:val="0"/>
          <w:lang w:eastAsia="pl-PL" w:bidi="ar-SA"/>
        </w:rPr>
        <w:t>w art. 13 lub art. 14 RODO* wobec osób fizycznych, od których dane osobowe bezpośrednio lub pośrednio pozyskałem/pozyskaliśmy w celu ubiegania się o udzielenie zamówienia publicznego</w:t>
      </w:r>
      <w:r w:rsidR="00334173">
        <w:rPr>
          <w:rFonts w:ascii="Calibri" w:eastAsia="Times New Roman" w:hAnsi="Calibri" w:cs="Calibri"/>
          <w:kern w:val="0"/>
          <w:lang w:eastAsia="pl-PL" w:bidi="ar-SA"/>
        </w:rPr>
        <w:t xml:space="preserve"> </w:t>
      </w:r>
      <w:r w:rsidRPr="00334173">
        <w:rPr>
          <w:rFonts w:ascii="Calibri" w:eastAsia="Times New Roman" w:hAnsi="Calibri" w:cs="Calibri"/>
          <w:kern w:val="0"/>
          <w:lang w:eastAsia="pl-PL" w:bidi="ar-SA"/>
        </w:rPr>
        <w:t>w niniejszym postępowaniu**.</w:t>
      </w:r>
    </w:p>
    <w:p w14:paraId="7A047AD8" w14:textId="56DCDD92" w:rsidR="00DF106A" w:rsidRPr="00334173" w:rsidRDefault="00DF079A" w:rsidP="007B6CE2">
      <w:pPr>
        <w:pStyle w:val="Textbodyindent"/>
        <w:numPr>
          <w:ilvl w:val="0"/>
          <w:numId w:val="49"/>
        </w:numPr>
        <w:ind w:left="709" w:right="110"/>
        <w:jc w:val="both"/>
        <w:rPr>
          <w:rFonts w:ascii="Calibri" w:eastAsia="Arial" w:hAnsi="Calibri" w:cs="Calibri"/>
        </w:rPr>
      </w:pPr>
      <w:r w:rsidRPr="00334173">
        <w:rPr>
          <w:rFonts w:ascii="Calibri" w:eastAsia="Times New Roman" w:hAnsi="Calibri" w:cs="Calibri"/>
          <w:kern w:val="0"/>
          <w:lang w:eastAsia="pl-PL" w:bidi="ar-SA"/>
        </w:rPr>
        <w:t>Oferuję/Oferujemy wykonanie zamówienia w pełnym zakresie,</w:t>
      </w:r>
      <w:r w:rsidR="00784B33" w:rsidRPr="00334173">
        <w:rPr>
          <w:rFonts w:ascii="Calibri" w:eastAsia="Times New Roman" w:hAnsi="Calibri" w:cs="Calibri"/>
          <w:kern w:val="0"/>
          <w:lang w:eastAsia="pl-PL" w:bidi="ar-SA"/>
        </w:rPr>
        <w:t xml:space="preserve"> </w:t>
      </w:r>
      <w:r w:rsidRPr="00334173">
        <w:rPr>
          <w:rFonts w:ascii="Calibri" w:eastAsia="Times New Roman" w:hAnsi="Calibri" w:cs="Calibri"/>
          <w:kern w:val="0"/>
          <w:lang w:eastAsia="pl-PL" w:bidi="ar-SA"/>
        </w:rPr>
        <w:t>zgodnie z wymogami określonymi w zapytaniu ofertowym</w:t>
      </w:r>
      <w:r w:rsidR="0048683E">
        <w:rPr>
          <w:rFonts w:ascii="Calibri" w:eastAsia="Times New Roman" w:hAnsi="Calibri" w:cs="Calibri"/>
          <w:kern w:val="0"/>
          <w:lang w:eastAsia="pl-PL" w:bidi="ar-SA"/>
        </w:rPr>
        <w:t>, w terminie do 60 dni od dnia zawarcia umowy</w:t>
      </w:r>
      <w:r w:rsidRPr="00334173">
        <w:rPr>
          <w:rFonts w:ascii="Calibri" w:eastAsia="Times New Roman" w:hAnsi="Calibri" w:cs="Calibri"/>
          <w:kern w:val="0"/>
          <w:lang w:eastAsia="pl-PL" w:bidi="ar-SA"/>
        </w:rPr>
        <w:t>.</w:t>
      </w:r>
    </w:p>
    <w:p w14:paraId="4677C494" w14:textId="7D3093F0" w:rsidR="00784B33" w:rsidRPr="00334173" w:rsidRDefault="00784B33" w:rsidP="007B6CE2">
      <w:pPr>
        <w:pStyle w:val="Textbodyindent"/>
        <w:numPr>
          <w:ilvl w:val="0"/>
          <w:numId w:val="49"/>
        </w:numPr>
        <w:ind w:left="709" w:right="110"/>
        <w:jc w:val="both"/>
        <w:rPr>
          <w:rFonts w:ascii="Calibri" w:eastAsia="Arial" w:hAnsi="Calibri" w:cs="Calibri"/>
        </w:rPr>
      </w:pPr>
      <w:r w:rsidRPr="00334173">
        <w:rPr>
          <w:rFonts w:ascii="Calibri" w:eastAsia="Arial" w:hAnsi="Calibri" w:cs="Calibri"/>
        </w:rPr>
        <w:t>Akceptuję/my postanowienia umowy, której wzór stanowi załącznik do niniejszego zapytania</w:t>
      </w:r>
      <w:r w:rsidR="00334173">
        <w:rPr>
          <w:rFonts w:ascii="Calibri" w:eastAsia="Arial" w:hAnsi="Calibri" w:cs="Calibri"/>
        </w:rPr>
        <w:t xml:space="preserve"> </w:t>
      </w:r>
      <w:r w:rsidRPr="00334173">
        <w:rPr>
          <w:rFonts w:ascii="Calibri" w:eastAsia="Arial" w:hAnsi="Calibri" w:cs="Calibri"/>
        </w:rPr>
        <w:t>i w przypadku wyboru oferty  zobowiązuj</w:t>
      </w:r>
      <w:r w:rsidR="00334173" w:rsidRPr="00334173">
        <w:rPr>
          <w:rFonts w:ascii="Calibri" w:eastAsia="Arial" w:hAnsi="Calibri" w:cs="Calibri"/>
        </w:rPr>
        <w:t>ę/my</w:t>
      </w:r>
      <w:r w:rsidRPr="00334173">
        <w:rPr>
          <w:rFonts w:ascii="Calibri" w:eastAsia="Arial" w:hAnsi="Calibri" w:cs="Calibri"/>
        </w:rPr>
        <w:t xml:space="preserve"> się zawrzeć umowę zgodną</w:t>
      </w:r>
      <w:r w:rsidR="00334173">
        <w:rPr>
          <w:rFonts w:ascii="Calibri" w:eastAsia="Arial" w:hAnsi="Calibri" w:cs="Calibri"/>
        </w:rPr>
        <w:br/>
      </w:r>
      <w:r w:rsidRPr="00334173">
        <w:rPr>
          <w:rFonts w:ascii="Calibri" w:eastAsia="Arial" w:hAnsi="Calibri" w:cs="Calibri"/>
        </w:rPr>
        <w:t>z tym wzorem.</w:t>
      </w:r>
    </w:p>
    <w:p w14:paraId="1E987964" w14:textId="6A3C2DB2" w:rsidR="00DF079A" w:rsidRPr="00334173" w:rsidRDefault="00DF079A" w:rsidP="007B6CE2">
      <w:pPr>
        <w:pStyle w:val="Textbodyindent"/>
        <w:numPr>
          <w:ilvl w:val="0"/>
          <w:numId w:val="49"/>
        </w:numPr>
        <w:ind w:left="709" w:right="110"/>
        <w:jc w:val="both"/>
        <w:rPr>
          <w:rFonts w:ascii="Calibri" w:eastAsia="Arial" w:hAnsi="Calibri" w:cs="Calibri"/>
        </w:rPr>
      </w:pPr>
      <w:r w:rsidRPr="00334173">
        <w:rPr>
          <w:rFonts w:ascii="Calibri" w:eastAsia="Arial" w:hAnsi="Calibri" w:cs="Calibri"/>
        </w:rPr>
        <w:t xml:space="preserve">Uważam/y się za związanego/związanych niniejszą ofertą przez okres </w:t>
      </w:r>
      <w:r w:rsidR="00125651" w:rsidRPr="00334173">
        <w:rPr>
          <w:rFonts w:ascii="Calibri" w:eastAsia="Arial" w:hAnsi="Calibri" w:cs="Calibri"/>
        </w:rPr>
        <w:t>30</w:t>
      </w:r>
      <w:r w:rsidRPr="00334173">
        <w:rPr>
          <w:rFonts w:ascii="Calibri" w:eastAsia="Arial" w:hAnsi="Calibri" w:cs="Calibri"/>
        </w:rPr>
        <w:t xml:space="preserve"> dni od upływu terminu do składania ofert.</w:t>
      </w:r>
    </w:p>
    <w:p w14:paraId="703FFE8E" w14:textId="169E3B48" w:rsidR="006C6783" w:rsidRPr="00334173" w:rsidRDefault="006C6783" w:rsidP="007B6CE2">
      <w:pPr>
        <w:pStyle w:val="Textbodyindent"/>
        <w:numPr>
          <w:ilvl w:val="0"/>
          <w:numId w:val="49"/>
        </w:numPr>
        <w:ind w:left="709" w:right="110"/>
        <w:jc w:val="both"/>
        <w:rPr>
          <w:rFonts w:ascii="Calibri" w:eastAsia="Arial" w:hAnsi="Calibri" w:cs="Calibri"/>
          <w:color w:val="FF0000"/>
        </w:rPr>
      </w:pPr>
      <w:r w:rsidRPr="00334173">
        <w:rPr>
          <w:rFonts w:ascii="Calibri" w:eastAsia="Arial" w:hAnsi="Calibri" w:cs="Calibri"/>
        </w:rPr>
        <w:t>Zobowiązuję</w:t>
      </w:r>
      <w:r w:rsidR="00EE1A7D" w:rsidRPr="00334173">
        <w:rPr>
          <w:rFonts w:ascii="Calibri" w:eastAsia="Arial" w:hAnsi="Calibri" w:cs="Calibri"/>
        </w:rPr>
        <w:t>/my</w:t>
      </w:r>
      <w:r w:rsidRPr="00334173">
        <w:rPr>
          <w:rFonts w:ascii="Calibri" w:eastAsia="Arial" w:hAnsi="Calibri" w:cs="Calibri"/>
        </w:rPr>
        <w:t xml:space="preserve"> się wykonać zamówienie w termin</w:t>
      </w:r>
      <w:r w:rsidR="0052430A">
        <w:rPr>
          <w:rFonts w:ascii="Calibri" w:eastAsia="Arial" w:hAnsi="Calibri" w:cs="Calibri"/>
        </w:rPr>
        <w:t>ie</w:t>
      </w:r>
      <w:r w:rsidR="00825B05" w:rsidRPr="00334173">
        <w:rPr>
          <w:rFonts w:ascii="Calibri" w:eastAsia="Arial" w:hAnsi="Calibri" w:cs="Calibri"/>
        </w:rPr>
        <w:t xml:space="preserve"> ustalony</w:t>
      </w:r>
      <w:r w:rsidR="0052430A">
        <w:rPr>
          <w:rFonts w:ascii="Calibri" w:eastAsia="Arial" w:hAnsi="Calibri" w:cs="Calibri"/>
        </w:rPr>
        <w:t>m</w:t>
      </w:r>
      <w:r w:rsidR="00825B05" w:rsidRPr="00334173">
        <w:rPr>
          <w:rFonts w:ascii="Calibri" w:eastAsia="Arial" w:hAnsi="Calibri" w:cs="Calibri"/>
        </w:rPr>
        <w:t xml:space="preserve"> z Zamawiającym</w:t>
      </w:r>
      <w:r w:rsidR="00785FF5" w:rsidRPr="00334173">
        <w:rPr>
          <w:rFonts w:ascii="Calibri" w:eastAsia="Arial" w:hAnsi="Calibri" w:cs="Calibri"/>
        </w:rPr>
        <w:t>.</w:t>
      </w:r>
    </w:p>
    <w:p w14:paraId="551FEA33" w14:textId="0B92FD52" w:rsidR="00DF079A" w:rsidRPr="00334173" w:rsidRDefault="00DF079A" w:rsidP="007B6CE2">
      <w:pPr>
        <w:pStyle w:val="Textbodyindent"/>
        <w:numPr>
          <w:ilvl w:val="0"/>
          <w:numId w:val="49"/>
        </w:numPr>
        <w:ind w:left="709" w:right="110"/>
        <w:jc w:val="both"/>
        <w:rPr>
          <w:rFonts w:ascii="Calibri" w:eastAsia="Arial" w:hAnsi="Calibri" w:cs="Calibri"/>
        </w:rPr>
      </w:pPr>
      <w:r w:rsidRPr="00334173">
        <w:rPr>
          <w:rFonts w:ascii="Calibri" w:eastAsia="Arial" w:hAnsi="Calibri" w:cs="Calibri"/>
        </w:rPr>
        <w:t>Oświadczam/y, że przyjmuję/przyjmujemy do wiadomości zapisy klauzuli informacyjnej zawartej w zapytaniu ofertowym.</w:t>
      </w:r>
    </w:p>
    <w:p w14:paraId="18E9B64B" w14:textId="77777777" w:rsidR="004524AA" w:rsidRPr="001C6F3A" w:rsidRDefault="004524AA" w:rsidP="003E38C3">
      <w:pPr>
        <w:pStyle w:val="Textbodyindent"/>
        <w:ind w:left="0" w:right="110"/>
        <w:jc w:val="both"/>
        <w:rPr>
          <w:rFonts w:ascii="Calibri" w:eastAsia="Arial" w:hAnsi="Calibri" w:cs="Calibri"/>
        </w:rPr>
      </w:pPr>
    </w:p>
    <w:p w14:paraId="507C9A75" w14:textId="77777777" w:rsidR="001C6F3A" w:rsidRPr="001C6F3A" w:rsidRDefault="001C6F3A" w:rsidP="003E38C3">
      <w:pPr>
        <w:pStyle w:val="Textbodyindent"/>
        <w:ind w:left="0" w:right="110"/>
        <w:jc w:val="both"/>
        <w:rPr>
          <w:rFonts w:ascii="Calibri" w:eastAsia="Arial" w:hAnsi="Calibri" w:cs="Calibri"/>
        </w:rPr>
      </w:pPr>
    </w:p>
    <w:p w14:paraId="2280ECBD" w14:textId="77777777" w:rsidR="00F52610" w:rsidRPr="001C6F3A" w:rsidRDefault="00F52610" w:rsidP="003E38C3">
      <w:pPr>
        <w:pStyle w:val="Textbodyindent"/>
        <w:ind w:left="0" w:right="110"/>
        <w:jc w:val="both"/>
        <w:rPr>
          <w:rFonts w:ascii="Calibri" w:eastAsia="Arial" w:hAnsi="Calibri" w:cs="Calibri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6"/>
        <w:gridCol w:w="2301"/>
        <w:gridCol w:w="4207"/>
      </w:tblGrid>
      <w:tr w:rsidR="00A23D1C" w:rsidRPr="001C6F3A" w14:paraId="684434F3" w14:textId="77777777" w:rsidTr="008E4F9F">
        <w:trPr>
          <w:tblCellSpacing w:w="0" w:type="dxa"/>
        </w:trPr>
        <w:tc>
          <w:tcPr>
            <w:tcW w:w="1521" w:type="pct"/>
            <w:hideMark/>
          </w:tcPr>
          <w:p w14:paraId="4D215AC6" w14:textId="62F14C86" w:rsidR="00A23D1C" w:rsidRPr="001C6F3A" w:rsidRDefault="00A23D1C" w:rsidP="00A23D1C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1C6F3A">
              <w:rPr>
                <w:rFonts w:ascii="Calibri" w:hAnsi="Calibri" w:cs="Calibri"/>
                <w:i/>
                <w:sz w:val="20"/>
                <w:szCs w:val="20"/>
              </w:rPr>
              <w:t> _______________________</w:t>
            </w:r>
            <w:r w:rsidRPr="001C6F3A">
              <w:rPr>
                <w:rFonts w:ascii="Calibri" w:hAnsi="Calibri" w:cs="Calibri"/>
                <w:i/>
                <w:sz w:val="20"/>
                <w:szCs w:val="20"/>
              </w:rPr>
              <w:br/>
              <w:t>miejscowość, data</w:t>
            </w:r>
          </w:p>
        </w:tc>
        <w:tc>
          <w:tcPr>
            <w:tcW w:w="1230" w:type="pct"/>
            <w:hideMark/>
          </w:tcPr>
          <w:p w14:paraId="13A43154" w14:textId="663D50F9" w:rsidR="00A23D1C" w:rsidRPr="001C6F3A" w:rsidRDefault="00A23D1C" w:rsidP="00A23D1C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1C6F3A">
              <w:rPr>
                <w:rFonts w:ascii="Calibri" w:hAnsi="Calibri" w:cs="Calibri"/>
                <w:i/>
                <w:sz w:val="20"/>
                <w:szCs w:val="20"/>
              </w:rPr>
              <w:t> </w:t>
            </w:r>
          </w:p>
        </w:tc>
        <w:tc>
          <w:tcPr>
            <w:tcW w:w="2249" w:type="pct"/>
            <w:hideMark/>
          </w:tcPr>
          <w:p w14:paraId="1D051D5D" w14:textId="2A56950C" w:rsidR="00A23D1C" w:rsidRPr="001C6F3A" w:rsidRDefault="00A23D1C" w:rsidP="00A23D1C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1C6F3A">
              <w:rPr>
                <w:rFonts w:ascii="Calibri" w:hAnsi="Calibri" w:cs="Calibri"/>
                <w:i/>
                <w:sz w:val="20"/>
                <w:szCs w:val="20"/>
              </w:rPr>
              <w:t>__________________________________</w:t>
            </w:r>
            <w:r w:rsidRPr="001C6F3A">
              <w:rPr>
                <w:rFonts w:ascii="Calibri" w:hAnsi="Calibri" w:cs="Calibri"/>
                <w:i/>
                <w:sz w:val="20"/>
                <w:szCs w:val="20"/>
              </w:rPr>
              <w:br/>
              <w:t>podpis wykonawcy lub osoby upoważnionej do reprezentacji/składania oświadczeń woli</w:t>
            </w:r>
          </w:p>
        </w:tc>
      </w:tr>
    </w:tbl>
    <w:p w14:paraId="2BA4EEBC" w14:textId="77777777" w:rsidR="00785FF5" w:rsidRPr="001C6F3A" w:rsidRDefault="00785FF5" w:rsidP="00216439">
      <w:pPr>
        <w:pStyle w:val="Textbodyindent"/>
        <w:ind w:left="0" w:right="110"/>
        <w:jc w:val="both"/>
        <w:rPr>
          <w:rFonts w:ascii="Calibri" w:hAnsi="Calibri" w:cs="Calibri"/>
        </w:rPr>
      </w:pPr>
    </w:p>
    <w:p w14:paraId="5AE13A6E" w14:textId="77777777" w:rsidR="00785FF5" w:rsidRPr="001C6F3A" w:rsidRDefault="00785FF5" w:rsidP="00785FF5">
      <w:pPr>
        <w:pStyle w:val="Textbodyindent"/>
        <w:ind w:left="0" w:right="110"/>
        <w:jc w:val="both"/>
        <w:rPr>
          <w:rFonts w:ascii="Calibri" w:hAnsi="Calibri" w:cs="Calibri"/>
          <w:i/>
          <w:iCs/>
          <w:sz w:val="20"/>
          <w:szCs w:val="20"/>
        </w:rPr>
      </w:pPr>
      <w:r w:rsidRPr="001C6F3A">
        <w:rPr>
          <w:rFonts w:ascii="Calibri" w:hAnsi="Calibri" w:cs="Calibri"/>
          <w:sz w:val="20"/>
          <w:szCs w:val="20"/>
        </w:rPr>
        <w:t>*</w:t>
      </w:r>
      <w:r w:rsidRPr="001C6F3A">
        <w:rPr>
          <w:rFonts w:ascii="Calibri" w:hAnsi="Calibri" w:cs="Calibr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754BEDA" w14:textId="17652DED" w:rsidR="00DB227B" w:rsidRPr="001C6F3A" w:rsidRDefault="00785FF5" w:rsidP="00785FF5">
      <w:pPr>
        <w:pStyle w:val="Textbodyindent"/>
        <w:ind w:left="0" w:right="110"/>
        <w:jc w:val="both"/>
        <w:rPr>
          <w:rFonts w:ascii="Calibri" w:hAnsi="Calibri" w:cs="Calibri"/>
          <w:bCs/>
          <w:sz w:val="22"/>
          <w:szCs w:val="22"/>
        </w:rPr>
      </w:pPr>
      <w:r w:rsidRPr="001C6F3A">
        <w:rPr>
          <w:rFonts w:ascii="Calibri" w:hAnsi="Calibri" w:cs="Calibri"/>
          <w:sz w:val="20"/>
          <w:szCs w:val="20"/>
        </w:rPr>
        <w:t>**</w:t>
      </w:r>
      <w:r w:rsidRPr="001C6F3A">
        <w:rPr>
          <w:rFonts w:ascii="Calibri" w:hAnsi="Calibri" w:cs="Calibr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DB227B" w:rsidRPr="001C6F3A" w:rsidSect="00784B33">
      <w:headerReference w:type="default" r:id="rId7"/>
      <w:footerReference w:type="even" r:id="rId8"/>
      <w:headerReference w:type="first" r:id="rId9"/>
      <w:footerReference w:type="first" r:id="rId10"/>
      <w:pgSz w:w="11906" w:h="16838" w:code="9"/>
      <w:pgMar w:top="851" w:right="992" w:bottom="993" w:left="1560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44E9A" w14:textId="77777777" w:rsidR="00D46A94" w:rsidRDefault="00D46A94">
      <w:r>
        <w:separator/>
      </w:r>
    </w:p>
  </w:endnote>
  <w:endnote w:type="continuationSeparator" w:id="0">
    <w:p w14:paraId="5570DA01" w14:textId="77777777" w:rsidR="00D46A94" w:rsidRDefault="00D4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auto"/>
    <w:pitch w:val="variable"/>
  </w:font>
  <w:font w:name="Liberation Serif"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8F000" w14:textId="77777777" w:rsidR="00DB5286" w:rsidRDefault="00613E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B52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6C29AE" w14:textId="77777777" w:rsidR="00DB5286" w:rsidRDefault="00DB52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ACD37" w14:textId="77777777" w:rsidR="00DB5286" w:rsidRDefault="00DB5286">
    <w:pPr>
      <w:pStyle w:val="Stopka"/>
    </w:pPr>
  </w:p>
  <w:p w14:paraId="71DF8AF9" w14:textId="77777777" w:rsidR="00DB5286" w:rsidRPr="00AA2DC2" w:rsidRDefault="00DB5286" w:rsidP="00BB09C0">
    <w:pPr>
      <w:pStyle w:val="Stopka"/>
      <w:rPr>
        <w:color w:val="FFFFFF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0F686" w14:textId="77777777" w:rsidR="00D46A94" w:rsidRDefault="00D46A94">
      <w:r>
        <w:separator/>
      </w:r>
    </w:p>
  </w:footnote>
  <w:footnote w:type="continuationSeparator" w:id="0">
    <w:p w14:paraId="1ED0CFEC" w14:textId="77777777" w:rsidR="00D46A94" w:rsidRDefault="00D46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DBD70" w14:textId="0516562B" w:rsidR="00784B33" w:rsidRDefault="00784B33">
    <w:pPr>
      <w:pStyle w:val="Nagwek"/>
    </w:pPr>
    <w:r w:rsidRPr="0090573F">
      <w:rPr>
        <w:noProof/>
      </w:rPr>
      <w:drawing>
        <wp:anchor distT="0" distB="0" distL="114300" distR="114300" simplePos="0" relativeHeight="251661312" behindDoc="1" locked="0" layoutInCell="1" allowOverlap="1" wp14:anchorId="44F45B9B" wp14:editId="601E7EA0">
          <wp:simplePos x="0" y="0"/>
          <wp:positionH relativeFrom="margin">
            <wp:align>left</wp:align>
          </wp:positionH>
          <wp:positionV relativeFrom="paragraph">
            <wp:posOffset>-152400</wp:posOffset>
          </wp:positionV>
          <wp:extent cx="5755005" cy="420370"/>
          <wp:effectExtent l="0" t="0" r="0" b="0"/>
          <wp:wrapTight wrapText="bothSides">
            <wp:wrapPolygon edited="0">
              <wp:start x="429" y="0"/>
              <wp:lineTo x="0" y="979"/>
              <wp:lineTo x="0" y="20556"/>
              <wp:lineTo x="214" y="20556"/>
              <wp:lineTo x="929" y="20556"/>
              <wp:lineTo x="19376" y="20556"/>
              <wp:lineTo x="19233" y="15662"/>
              <wp:lineTo x="21521" y="11746"/>
              <wp:lineTo x="21521" y="1958"/>
              <wp:lineTo x="929" y="0"/>
              <wp:lineTo x="429" y="0"/>
            </wp:wrapPolygon>
          </wp:wrapTight>
          <wp:docPr id="962701982" name="Obraz 9627019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A244C" w14:textId="104112E7" w:rsidR="000E5660" w:rsidRDefault="00595A9A">
    <w:pPr>
      <w:pStyle w:val="Nagwek"/>
    </w:pPr>
    <w:r w:rsidRPr="0090573F">
      <w:rPr>
        <w:noProof/>
      </w:rPr>
      <w:drawing>
        <wp:anchor distT="0" distB="0" distL="114300" distR="114300" simplePos="0" relativeHeight="251659264" behindDoc="1" locked="0" layoutInCell="1" allowOverlap="1" wp14:anchorId="2B7EDA92" wp14:editId="1C3FB165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5755005" cy="420370"/>
          <wp:effectExtent l="0" t="0" r="0" b="0"/>
          <wp:wrapTight wrapText="bothSides">
            <wp:wrapPolygon edited="0">
              <wp:start x="429" y="0"/>
              <wp:lineTo x="0" y="979"/>
              <wp:lineTo x="0" y="20556"/>
              <wp:lineTo x="214" y="20556"/>
              <wp:lineTo x="929" y="20556"/>
              <wp:lineTo x="19376" y="20556"/>
              <wp:lineTo x="19233" y="15662"/>
              <wp:lineTo x="21521" y="11746"/>
              <wp:lineTo x="21521" y="1958"/>
              <wp:lineTo x="929" y="0"/>
              <wp:lineTo x="429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3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upperRoman"/>
      <w:lvlText w:val="%5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4"/>
      <w:numFmt w:val="upperRoman"/>
      <w:lvlText w:val="%9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7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6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6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6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6330E2B"/>
    <w:multiLevelType w:val="hybridMultilevel"/>
    <w:tmpl w:val="A732A146"/>
    <w:lvl w:ilvl="0" w:tplc="09C87FB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3D11F4"/>
    <w:multiLevelType w:val="hybridMultilevel"/>
    <w:tmpl w:val="CC125ED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075B4E57"/>
    <w:multiLevelType w:val="hybridMultilevel"/>
    <w:tmpl w:val="41023F1E"/>
    <w:lvl w:ilvl="0" w:tplc="F4DE9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350F0"/>
    <w:multiLevelType w:val="hybridMultilevel"/>
    <w:tmpl w:val="AEB63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D36B98"/>
    <w:multiLevelType w:val="hybridMultilevel"/>
    <w:tmpl w:val="E7AAF050"/>
    <w:lvl w:ilvl="0" w:tplc="04150005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1" w15:restartNumberingAfterBreak="0">
    <w:nsid w:val="0CA951FF"/>
    <w:multiLevelType w:val="hybridMultilevel"/>
    <w:tmpl w:val="98404BEA"/>
    <w:lvl w:ilvl="0" w:tplc="81D684B2">
      <w:start w:val="3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963743"/>
    <w:multiLevelType w:val="hybridMultilevel"/>
    <w:tmpl w:val="AC444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5E74ED"/>
    <w:multiLevelType w:val="multilevel"/>
    <w:tmpl w:val="7D327554"/>
    <w:lvl w:ilvl="0">
      <w:start w:val="1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i w:val="0"/>
      </w:rPr>
    </w:lvl>
    <w:lvl w:ilvl="1">
      <w:start w:val="1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4" w15:restartNumberingAfterBreak="0">
    <w:nsid w:val="16D06766"/>
    <w:multiLevelType w:val="hybridMultilevel"/>
    <w:tmpl w:val="88049382"/>
    <w:lvl w:ilvl="0" w:tplc="F280A1F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A2DC8"/>
    <w:multiLevelType w:val="hybridMultilevel"/>
    <w:tmpl w:val="064863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BD350E"/>
    <w:multiLevelType w:val="hybridMultilevel"/>
    <w:tmpl w:val="F6944D9E"/>
    <w:lvl w:ilvl="0" w:tplc="0415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7" w15:restartNumberingAfterBreak="0">
    <w:nsid w:val="23367E2E"/>
    <w:multiLevelType w:val="hybridMultilevel"/>
    <w:tmpl w:val="D0CE1C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DF65E1"/>
    <w:multiLevelType w:val="hybridMultilevel"/>
    <w:tmpl w:val="492EBDF2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24550405"/>
    <w:multiLevelType w:val="hybridMultilevel"/>
    <w:tmpl w:val="ABCC262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282AA0"/>
    <w:multiLevelType w:val="hybridMultilevel"/>
    <w:tmpl w:val="F34EA7F4"/>
    <w:lvl w:ilvl="0" w:tplc="F4DE9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D57DD8"/>
    <w:multiLevelType w:val="hybridMultilevel"/>
    <w:tmpl w:val="1FE4F0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C43906"/>
    <w:multiLevelType w:val="hybridMultilevel"/>
    <w:tmpl w:val="7860617A"/>
    <w:lvl w:ilvl="0" w:tplc="F4DE9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0B532C"/>
    <w:multiLevelType w:val="hybridMultilevel"/>
    <w:tmpl w:val="2B8E480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9902FA"/>
    <w:multiLevelType w:val="hybridMultilevel"/>
    <w:tmpl w:val="5066D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97F5D"/>
    <w:multiLevelType w:val="multilevel"/>
    <w:tmpl w:val="1FE4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A04FA"/>
    <w:multiLevelType w:val="multilevel"/>
    <w:tmpl w:val="4F1C527E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698666A"/>
    <w:multiLevelType w:val="hybridMultilevel"/>
    <w:tmpl w:val="297A9818"/>
    <w:lvl w:ilvl="0" w:tplc="57FA8196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E6C9A"/>
    <w:multiLevelType w:val="hybridMultilevel"/>
    <w:tmpl w:val="2DA69E18"/>
    <w:lvl w:ilvl="0" w:tplc="80385FD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0569CD"/>
    <w:multiLevelType w:val="hybridMultilevel"/>
    <w:tmpl w:val="42ECB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B267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7E8C99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4C86791D"/>
    <w:multiLevelType w:val="hybridMultilevel"/>
    <w:tmpl w:val="BD305E68"/>
    <w:lvl w:ilvl="0" w:tplc="19F67292">
      <w:start w:val="1"/>
      <w:numFmt w:val="lowerLetter"/>
      <w:lvlText w:val="%1."/>
      <w:lvlJc w:val="left"/>
      <w:pPr>
        <w:ind w:left="1232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952" w:hanging="360"/>
      </w:pPr>
    </w:lvl>
    <w:lvl w:ilvl="2" w:tplc="0415001B" w:tentative="1">
      <w:start w:val="1"/>
      <w:numFmt w:val="lowerRoman"/>
      <w:lvlText w:val="%3."/>
      <w:lvlJc w:val="right"/>
      <w:pPr>
        <w:ind w:left="2672" w:hanging="180"/>
      </w:pPr>
    </w:lvl>
    <w:lvl w:ilvl="3" w:tplc="0415000F" w:tentative="1">
      <w:start w:val="1"/>
      <w:numFmt w:val="decimal"/>
      <w:lvlText w:val="%4."/>
      <w:lvlJc w:val="left"/>
      <w:pPr>
        <w:ind w:left="3392" w:hanging="360"/>
      </w:pPr>
    </w:lvl>
    <w:lvl w:ilvl="4" w:tplc="04150019" w:tentative="1">
      <w:start w:val="1"/>
      <w:numFmt w:val="lowerLetter"/>
      <w:lvlText w:val="%5."/>
      <w:lvlJc w:val="left"/>
      <w:pPr>
        <w:ind w:left="4112" w:hanging="360"/>
      </w:pPr>
    </w:lvl>
    <w:lvl w:ilvl="5" w:tplc="0415001B" w:tentative="1">
      <w:start w:val="1"/>
      <w:numFmt w:val="lowerRoman"/>
      <w:lvlText w:val="%6."/>
      <w:lvlJc w:val="right"/>
      <w:pPr>
        <w:ind w:left="4832" w:hanging="180"/>
      </w:pPr>
    </w:lvl>
    <w:lvl w:ilvl="6" w:tplc="0415000F" w:tentative="1">
      <w:start w:val="1"/>
      <w:numFmt w:val="decimal"/>
      <w:lvlText w:val="%7."/>
      <w:lvlJc w:val="left"/>
      <w:pPr>
        <w:ind w:left="5552" w:hanging="360"/>
      </w:pPr>
    </w:lvl>
    <w:lvl w:ilvl="7" w:tplc="04150019" w:tentative="1">
      <w:start w:val="1"/>
      <w:numFmt w:val="lowerLetter"/>
      <w:lvlText w:val="%8."/>
      <w:lvlJc w:val="left"/>
      <w:pPr>
        <w:ind w:left="6272" w:hanging="360"/>
      </w:pPr>
    </w:lvl>
    <w:lvl w:ilvl="8" w:tplc="0415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" w15:restartNumberingAfterBreak="0">
    <w:nsid w:val="4F727E0D"/>
    <w:multiLevelType w:val="multilevel"/>
    <w:tmpl w:val="4F1C527E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4A80B27"/>
    <w:multiLevelType w:val="hybridMultilevel"/>
    <w:tmpl w:val="2F206950"/>
    <w:lvl w:ilvl="0" w:tplc="822A20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7D74AB"/>
    <w:multiLevelType w:val="hybridMultilevel"/>
    <w:tmpl w:val="3920F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7056B5"/>
    <w:multiLevelType w:val="multilevel"/>
    <w:tmpl w:val="BD305E68"/>
    <w:lvl w:ilvl="0">
      <w:start w:val="1"/>
      <w:numFmt w:val="lowerLetter"/>
      <w:lvlText w:val="%1."/>
      <w:lvlJc w:val="left"/>
      <w:pPr>
        <w:ind w:left="123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5" w15:restartNumberingAfterBreak="0">
    <w:nsid w:val="5AC2085B"/>
    <w:multiLevelType w:val="hybridMultilevel"/>
    <w:tmpl w:val="89C84790"/>
    <w:lvl w:ilvl="0" w:tplc="12E8D33C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  <w:b w:val="0"/>
        <w:i w:val="0"/>
        <w:sz w:val="20"/>
      </w:rPr>
    </w:lvl>
    <w:lvl w:ilvl="1" w:tplc="38B4B18C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395038"/>
    <w:multiLevelType w:val="hybridMultilevel"/>
    <w:tmpl w:val="87EE3852"/>
    <w:lvl w:ilvl="0" w:tplc="2DD0FA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913C61"/>
    <w:multiLevelType w:val="hybridMultilevel"/>
    <w:tmpl w:val="3C02656A"/>
    <w:lvl w:ilvl="0" w:tplc="0888A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F3A78E8"/>
    <w:multiLevelType w:val="hybridMultilevel"/>
    <w:tmpl w:val="D4CC2CD8"/>
    <w:lvl w:ilvl="0" w:tplc="698A4236">
      <w:start w:val="1"/>
      <w:numFmt w:val="lowerLetter"/>
      <w:lvlText w:val="%1)"/>
      <w:lvlJc w:val="left"/>
      <w:pPr>
        <w:tabs>
          <w:tab w:val="num" w:pos="774"/>
        </w:tabs>
        <w:ind w:left="774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9" w15:restartNumberingAfterBreak="0">
    <w:nsid w:val="5F6562C1"/>
    <w:multiLevelType w:val="hybridMultilevel"/>
    <w:tmpl w:val="B4A82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8C60AA"/>
    <w:multiLevelType w:val="hybridMultilevel"/>
    <w:tmpl w:val="8886D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9F5095"/>
    <w:multiLevelType w:val="hybridMultilevel"/>
    <w:tmpl w:val="59E04308"/>
    <w:lvl w:ilvl="0" w:tplc="698A42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61169DC"/>
    <w:multiLevelType w:val="multilevel"/>
    <w:tmpl w:val="014C0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F23802"/>
    <w:multiLevelType w:val="multilevel"/>
    <w:tmpl w:val="BAB65BAC"/>
    <w:lvl w:ilvl="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44" w15:restartNumberingAfterBreak="0">
    <w:nsid w:val="6A7976FC"/>
    <w:multiLevelType w:val="hybridMultilevel"/>
    <w:tmpl w:val="78A86250"/>
    <w:lvl w:ilvl="0" w:tplc="303E4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FD1372"/>
    <w:multiLevelType w:val="multilevel"/>
    <w:tmpl w:val="BD305E68"/>
    <w:lvl w:ilvl="0">
      <w:start w:val="1"/>
      <w:numFmt w:val="lowerLetter"/>
      <w:lvlText w:val="%1."/>
      <w:lvlJc w:val="left"/>
      <w:pPr>
        <w:ind w:left="123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6" w15:restartNumberingAfterBreak="0">
    <w:nsid w:val="72CD6FC5"/>
    <w:multiLevelType w:val="hybridMultilevel"/>
    <w:tmpl w:val="014C0ABE"/>
    <w:lvl w:ilvl="0" w:tplc="F4DE9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8854B2C"/>
    <w:multiLevelType w:val="hybridMultilevel"/>
    <w:tmpl w:val="4050A7CE"/>
    <w:lvl w:ilvl="0" w:tplc="F4DE9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8B51623"/>
    <w:multiLevelType w:val="hybridMultilevel"/>
    <w:tmpl w:val="F320C45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 w16cid:durableId="791246323">
    <w:abstractNumId w:val="17"/>
  </w:num>
  <w:num w:numId="2" w16cid:durableId="1032027293">
    <w:abstractNumId w:val="23"/>
  </w:num>
  <w:num w:numId="3" w16cid:durableId="1417244542">
    <w:abstractNumId w:val="16"/>
  </w:num>
  <w:num w:numId="4" w16cid:durableId="1806311596">
    <w:abstractNumId w:val="26"/>
  </w:num>
  <w:num w:numId="5" w16cid:durableId="1335114210">
    <w:abstractNumId w:val="10"/>
  </w:num>
  <w:num w:numId="6" w16cid:durableId="1499465563">
    <w:abstractNumId w:val="6"/>
  </w:num>
  <w:num w:numId="7" w16cid:durableId="1657681905">
    <w:abstractNumId w:val="41"/>
  </w:num>
  <w:num w:numId="8" w16cid:durableId="1192694288">
    <w:abstractNumId w:val="38"/>
  </w:num>
  <w:num w:numId="9" w16cid:durableId="1342465238">
    <w:abstractNumId w:val="43"/>
  </w:num>
  <w:num w:numId="10" w16cid:durableId="326789840">
    <w:abstractNumId w:val="31"/>
  </w:num>
  <w:num w:numId="11" w16cid:durableId="1142039529">
    <w:abstractNumId w:val="13"/>
  </w:num>
  <w:num w:numId="12" w16cid:durableId="712190461">
    <w:abstractNumId w:val="33"/>
  </w:num>
  <w:num w:numId="13" w16cid:durableId="1758164217">
    <w:abstractNumId w:val="21"/>
  </w:num>
  <w:num w:numId="14" w16cid:durableId="559054259">
    <w:abstractNumId w:val="25"/>
  </w:num>
  <w:num w:numId="15" w16cid:durableId="653725635">
    <w:abstractNumId w:val="30"/>
  </w:num>
  <w:num w:numId="16" w16cid:durableId="1510949646">
    <w:abstractNumId w:val="18"/>
  </w:num>
  <w:num w:numId="17" w16cid:durableId="1720206130">
    <w:abstractNumId w:val="34"/>
  </w:num>
  <w:num w:numId="18" w16cid:durableId="164053511">
    <w:abstractNumId w:val="45"/>
  </w:num>
  <w:num w:numId="19" w16cid:durableId="562759454">
    <w:abstractNumId w:val="40"/>
  </w:num>
  <w:num w:numId="20" w16cid:durableId="1026446686">
    <w:abstractNumId w:val="19"/>
  </w:num>
  <w:num w:numId="21" w16cid:durableId="40637515">
    <w:abstractNumId w:val="0"/>
  </w:num>
  <w:num w:numId="22" w16cid:durableId="45303053">
    <w:abstractNumId w:val="1"/>
  </w:num>
  <w:num w:numId="23" w16cid:durableId="2096433389">
    <w:abstractNumId w:val="2"/>
  </w:num>
  <w:num w:numId="24" w16cid:durableId="545678290">
    <w:abstractNumId w:val="3"/>
  </w:num>
  <w:num w:numId="25" w16cid:durableId="818038131">
    <w:abstractNumId w:val="4"/>
  </w:num>
  <w:num w:numId="26" w16cid:durableId="341277075">
    <w:abstractNumId w:val="5"/>
  </w:num>
  <w:num w:numId="27" w16cid:durableId="2080397614">
    <w:abstractNumId w:val="15"/>
  </w:num>
  <w:num w:numId="28" w16cid:durableId="6364209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6546849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677168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61030869">
    <w:abstractNumId w:val="35"/>
  </w:num>
  <w:num w:numId="32" w16cid:durableId="40059370">
    <w:abstractNumId w:val="22"/>
  </w:num>
  <w:num w:numId="33" w16cid:durableId="2110927237">
    <w:abstractNumId w:val="14"/>
  </w:num>
  <w:num w:numId="34" w16cid:durableId="1011301457">
    <w:abstractNumId w:val="24"/>
  </w:num>
  <w:num w:numId="35" w16cid:durableId="1903827296">
    <w:abstractNumId w:val="20"/>
  </w:num>
  <w:num w:numId="36" w16cid:durableId="1839225466">
    <w:abstractNumId w:val="46"/>
  </w:num>
  <w:num w:numId="37" w16cid:durableId="1339389395">
    <w:abstractNumId w:val="8"/>
  </w:num>
  <w:num w:numId="38" w16cid:durableId="17215930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9950645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1111441">
    <w:abstractNumId w:val="11"/>
  </w:num>
  <w:num w:numId="41" w16cid:durableId="403382822">
    <w:abstractNumId w:val="28"/>
  </w:num>
  <w:num w:numId="42" w16cid:durableId="932204547">
    <w:abstractNumId w:val="47"/>
  </w:num>
  <w:num w:numId="43" w16cid:durableId="559680258">
    <w:abstractNumId w:val="42"/>
  </w:num>
  <w:num w:numId="44" w16cid:durableId="1728840478">
    <w:abstractNumId w:val="36"/>
  </w:num>
  <w:num w:numId="45" w16cid:durableId="1966153587">
    <w:abstractNumId w:val="12"/>
  </w:num>
  <w:num w:numId="46" w16cid:durableId="927270195">
    <w:abstractNumId w:val="7"/>
  </w:num>
  <w:num w:numId="47" w16cid:durableId="148788309">
    <w:abstractNumId w:val="39"/>
  </w:num>
  <w:num w:numId="48" w16cid:durableId="564295049">
    <w:abstractNumId w:val="32"/>
  </w:num>
  <w:num w:numId="49" w16cid:durableId="270011042">
    <w:abstractNumId w:val="27"/>
  </w:num>
  <w:num w:numId="50" w16cid:durableId="1091126233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3E"/>
    <w:rsid w:val="000021F5"/>
    <w:rsid w:val="0000227B"/>
    <w:rsid w:val="0000247B"/>
    <w:rsid w:val="000039F8"/>
    <w:rsid w:val="00006317"/>
    <w:rsid w:val="00006F27"/>
    <w:rsid w:val="00011B78"/>
    <w:rsid w:val="00013C7D"/>
    <w:rsid w:val="00013CF5"/>
    <w:rsid w:val="000147A7"/>
    <w:rsid w:val="00015403"/>
    <w:rsid w:val="00015462"/>
    <w:rsid w:val="00015511"/>
    <w:rsid w:val="000168BE"/>
    <w:rsid w:val="00017066"/>
    <w:rsid w:val="00020278"/>
    <w:rsid w:val="00020755"/>
    <w:rsid w:val="0002371E"/>
    <w:rsid w:val="00023A52"/>
    <w:rsid w:val="00023D32"/>
    <w:rsid w:val="00023F79"/>
    <w:rsid w:val="00024454"/>
    <w:rsid w:val="00025033"/>
    <w:rsid w:val="00025276"/>
    <w:rsid w:val="0002558D"/>
    <w:rsid w:val="000278DD"/>
    <w:rsid w:val="00031AE8"/>
    <w:rsid w:val="00033764"/>
    <w:rsid w:val="00033F9B"/>
    <w:rsid w:val="0003591B"/>
    <w:rsid w:val="000370E4"/>
    <w:rsid w:val="0004060B"/>
    <w:rsid w:val="00040B4A"/>
    <w:rsid w:val="00041C77"/>
    <w:rsid w:val="00042152"/>
    <w:rsid w:val="00043948"/>
    <w:rsid w:val="00044EA4"/>
    <w:rsid w:val="000456AD"/>
    <w:rsid w:val="000458B6"/>
    <w:rsid w:val="00045DA0"/>
    <w:rsid w:val="000467DA"/>
    <w:rsid w:val="00047833"/>
    <w:rsid w:val="00047FC9"/>
    <w:rsid w:val="000517D0"/>
    <w:rsid w:val="000519C1"/>
    <w:rsid w:val="00051E54"/>
    <w:rsid w:val="00054EE8"/>
    <w:rsid w:val="0005598F"/>
    <w:rsid w:val="00056AF4"/>
    <w:rsid w:val="00056F8F"/>
    <w:rsid w:val="0006042C"/>
    <w:rsid w:val="00062BF1"/>
    <w:rsid w:val="00065C1B"/>
    <w:rsid w:val="000661AE"/>
    <w:rsid w:val="00067345"/>
    <w:rsid w:val="00071F8B"/>
    <w:rsid w:val="00073FE3"/>
    <w:rsid w:val="000742EB"/>
    <w:rsid w:val="0007478D"/>
    <w:rsid w:val="00074E9E"/>
    <w:rsid w:val="00076333"/>
    <w:rsid w:val="0007701E"/>
    <w:rsid w:val="0008177D"/>
    <w:rsid w:val="00083B58"/>
    <w:rsid w:val="00083BDA"/>
    <w:rsid w:val="000852D2"/>
    <w:rsid w:val="00087D29"/>
    <w:rsid w:val="0009372A"/>
    <w:rsid w:val="00094053"/>
    <w:rsid w:val="00095179"/>
    <w:rsid w:val="000A14D1"/>
    <w:rsid w:val="000A288F"/>
    <w:rsid w:val="000A2A32"/>
    <w:rsid w:val="000A4D70"/>
    <w:rsid w:val="000B47D5"/>
    <w:rsid w:val="000B47DF"/>
    <w:rsid w:val="000B49CF"/>
    <w:rsid w:val="000B4A49"/>
    <w:rsid w:val="000B6056"/>
    <w:rsid w:val="000B7640"/>
    <w:rsid w:val="000C1886"/>
    <w:rsid w:val="000C3C29"/>
    <w:rsid w:val="000C5F5A"/>
    <w:rsid w:val="000C729E"/>
    <w:rsid w:val="000C734E"/>
    <w:rsid w:val="000C7A1A"/>
    <w:rsid w:val="000D0706"/>
    <w:rsid w:val="000D084D"/>
    <w:rsid w:val="000D23BA"/>
    <w:rsid w:val="000D356D"/>
    <w:rsid w:val="000D3628"/>
    <w:rsid w:val="000D62F3"/>
    <w:rsid w:val="000D690A"/>
    <w:rsid w:val="000D78DC"/>
    <w:rsid w:val="000E102C"/>
    <w:rsid w:val="000E1380"/>
    <w:rsid w:val="000E16E0"/>
    <w:rsid w:val="000E1B29"/>
    <w:rsid w:val="000E1F45"/>
    <w:rsid w:val="000E249B"/>
    <w:rsid w:val="000E4120"/>
    <w:rsid w:val="000E5660"/>
    <w:rsid w:val="000E57C8"/>
    <w:rsid w:val="000E7EDC"/>
    <w:rsid w:val="000F0717"/>
    <w:rsid w:val="000F42F7"/>
    <w:rsid w:val="000F64C4"/>
    <w:rsid w:val="000F73F5"/>
    <w:rsid w:val="000F7555"/>
    <w:rsid w:val="0010021F"/>
    <w:rsid w:val="001004D5"/>
    <w:rsid w:val="00100824"/>
    <w:rsid w:val="00102C49"/>
    <w:rsid w:val="00103751"/>
    <w:rsid w:val="00103CA2"/>
    <w:rsid w:val="00104C69"/>
    <w:rsid w:val="00106591"/>
    <w:rsid w:val="00107326"/>
    <w:rsid w:val="0011371A"/>
    <w:rsid w:val="00113CDB"/>
    <w:rsid w:val="00114A5C"/>
    <w:rsid w:val="00114D53"/>
    <w:rsid w:val="0011545E"/>
    <w:rsid w:val="001203C5"/>
    <w:rsid w:val="001213CC"/>
    <w:rsid w:val="001222C4"/>
    <w:rsid w:val="0012276F"/>
    <w:rsid w:val="001237B5"/>
    <w:rsid w:val="001240F0"/>
    <w:rsid w:val="00124806"/>
    <w:rsid w:val="00124B0B"/>
    <w:rsid w:val="00125651"/>
    <w:rsid w:val="00127375"/>
    <w:rsid w:val="001278D8"/>
    <w:rsid w:val="00130A56"/>
    <w:rsid w:val="00131EFF"/>
    <w:rsid w:val="001349B4"/>
    <w:rsid w:val="001350E0"/>
    <w:rsid w:val="00136A5B"/>
    <w:rsid w:val="0014065F"/>
    <w:rsid w:val="00140BF4"/>
    <w:rsid w:val="001434A9"/>
    <w:rsid w:val="0014396C"/>
    <w:rsid w:val="00145400"/>
    <w:rsid w:val="00145A91"/>
    <w:rsid w:val="00145B7D"/>
    <w:rsid w:val="00145C4C"/>
    <w:rsid w:val="00151FCE"/>
    <w:rsid w:val="00154B3A"/>
    <w:rsid w:val="001571BF"/>
    <w:rsid w:val="00164520"/>
    <w:rsid w:val="001701CF"/>
    <w:rsid w:val="0017181A"/>
    <w:rsid w:val="00174924"/>
    <w:rsid w:val="00175DC6"/>
    <w:rsid w:val="00176DCB"/>
    <w:rsid w:val="00177062"/>
    <w:rsid w:val="00177E4E"/>
    <w:rsid w:val="00180595"/>
    <w:rsid w:val="00180B88"/>
    <w:rsid w:val="00180F7D"/>
    <w:rsid w:val="00181174"/>
    <w:rsid w:val="00182363"/>
    <w:rsid w:val="00183862"/>
    <w:rsid w:val="00183CEF"/>
    <w:rsid w:val="001842C8"/>
    <w:rsid w:val="00186234"/>
    <w:rsid w:val="00186F78"/>
    <w:rsid w:val="00192515"/>
    <w:rsid w:val="00194001"/>
    <w:rsid w:val="00195BCF"/>
    <w:rsid w:val="00197EC5"/>
    <w:rsid w:val="001A1996"/>
    <w:rsid w:val="001A29A7"/>
    <w:rsid w:val="001A3B50"/>
    <w:rsid w:val="001A3F5B"/>
    <w:rsid w:val="001A4AD3"/>
    <w:rsid w:val="001A5332"/>
    <w:rsid w:val="001A701A"/>
    <w:rsid w:val="001B17F6"/>
    <w:rsid w:val="001B5A27"/>
    <w:rsid w:val="001B6131"/>
    <w:rsid w:val="001B7700"/>
    <w:rsid w:val="001B7BFF"/>
    <w:rsid w:val="001C0522"/>
    <w:rsid w:val="001C13D8"/>
    <w:rsid w:val="001C1F75"/>
    <w:rsid w:val="001C35B8"/>
    <w:rsid w:val="001C3653"/>
    <w:rsid w:val="001C3A69"/>
    <w:rsid w:val="001C63AB"/>
    <w:rsid w:val="001C6F3A"/>
    <w:rsid w:val="001D1643"/>
    <w:rsid w:val="001D3255"/>
    <w:rsid w:val="001D46B0"/>
    <w:rsid w:val="001D7A3B"/>
    <w:rsid w:val="001E05EB"/>
    <w:rsid w:val="001E0B8C"/>
    <w:rsid w:val="001E3B7A"/>
    <w:rsid w:val="001E457B"/>
    <w:rsid w:val="001E6BD6"/>
    <w:rsid w:val="001E749B"/>
    <w:rsid w:val="001F0128"/>
    <w:rsid w:val="001F26A9"/>
    <w:rsid w:val="001F2D6E"/>
    <w:rsid w:val="001F4C1D"/>
    <w:rsid w:val="001F5A52"/>
    <w:rsid w:val="001F5BF0"/>
    <w:rsid w:val="001F5ED8"/>
    <w:rsid w:val="001F65C3"/>
    <w:rsid w:val="00200338"/>
    <w:rsid w:val="002043AC"/>
    <w:rsid w:val="00204DAA"/>
    <w:rsid w:val="00204ECD"/>
    <w:rsid w:val="00205DF6"/>
    <w:rsid w:val="002065ED"/>
    <w:rsid w:val="002146E2"/>
    <w:rsid w:val="00214E3A"/>
    <w:rsid w:val="00215404"/>
    <w:rsid w:val="00215D94"/>
    <w:rsid w:val="00216439"/>
    <w:rsid w:val="00216A18"/>
    <w:rsid w:val="0021724A"/>
    <w:rsid w:val="00217938"/>
    <w:rsid w:val="00217B96"/>
    <w:rsid w:val="00220147"/>
    <w:rsid w:val="002214D8"/>
    <w:rsid w:val="002223A8"/>
    <w:rsid w:val="00223339"/>
    <w:rsid w:val="00225C1C"/>
    <w:rsid w:val="00225FBF"/>
    <w:rsid w:val="00227B50"/>
    <w:rsid w:val="00230B94"/>
    <w:rsid w:val="002320C7"/>
    <w:rsid w:val="0023281E"/>
    <w:rsid w:val="00232999"/>
    <w:rsid w:val="002401F5"/>
    <w:rsid w:val="00241A76"/>
    <w:rsid w:val="002426CC"/>
    <w:rsid w:val="00243C05"/>
    <w:rsid w:val="002443BC"/>
    <w:rsid w:val="00244975"/>
    <w:rsid w:val="00244E0C"/>
    <w:rsid w:val="00246619"/>
    <w:rsid w:val="00246682"/>
    <w:rsid w:val="00247A26"/>
    <w:rsid w:val="00250B13"/>
    <w:rsid w:val="002523BD"/>
    <w:rsid w:val="00252C97"/>
    <w:rsid w:val="00253976"/>
    <w:rsid w:val="00254FAE"/>
    <w:rsid w:val="00255962"/>
    <w:rsid w:val="00260832"/>
    <w:rsid w:val="0026156D"/>
    <w:rsid w:val="002617B8"/>
    <w:rsid w:val="00263A98"/>
    <w:rsid w:val="00265338"/>
    <w:rsid w:val="00265FFC"/>
    <w:rsid w:val="002662CD"/>
    <w:rsid w:val="002668FF"/>
    <w:rsid w:val="00267243"/>
    <w:rsid w:val="00270E4D"/>
    <w:rsid w:val="00271CA9"/>
    <w:rsid w:val="002761C4"/>
    <w:rsid w:val="00277B03"/>
    <w:rsid w:val="002841AB"/>
    <w:rsid w:val="00284505"/>
    <w:rsid w:val="00286AE0"/>
    <w:rsid w:val="00287530"/>
    <w:rsid w:val="00287F22"/>
    <w:rsid w:val="0029057A"/>
    <w:rsid w:val="00293A9C"/>
    <w:rsid w:val="00297587"/>
    <w:rsid w:val="00297BDA"/>
    <w:rsid w:val="002A13C8"/>
    <w:rsid w:val="002A3213"/>
    <w:rsid w:val="002A347D"/>
    <w:rsid w:val="002A3E14"/>
    <w:rsid w:val="002A4DD0"/>
    <w:rsid w:val="002A52D6"/>
    <w:rsid w:val="002A5CEF"/>
    <w:rsid w:val="002A710D"/>
    <w:rsid w:val="002A77C7"/>
    <w:rsid w:val="002B0369"/>
    <w:rsid w:val="002B1681"/>
    <w:rsid w:val="002B22ED"/>
    <w:rsid w:val="002B36DE"/>
    <w:rsid w:val="002B5482"/>
    <w:rsid w:val="002B5CBD"/>
    <w:rsid w:val="002B6A53"/>
    <w:rsid w:val="002B70FA"/>
    <w:rsid w:val="002B771F"/>
    <w:rsid w:val="002B7C96"/>
    <w:rsid w:val="002C0398"/>
    <w:rsid w:val="002C10D1"/>
    <w:rsid w:val="002C19D1"/>
    <w:rsid w:val="002C332D"/>
    <w:rsid w:val="002C3524"/>
    <w:rsid w:val="002C4B45"/>
    <w:rsid w:val="002D0198"/>
    <w:rsid w:val="002D0D15"/>
    <w:rsid w:val="002D148D"/>
    <w:rsid w:val="002D183B"/>
    <w:rsid w:val="002D19AF"/>
    <w:rsid w:val="002D22B5"/>
    <w:rsid w:val="002D2A49"/>
    <w:rsid w:val="002D375D"/>
    <w:rsid w:val="002D3D5D"/>
    <w:rsid w:val="002D5FB4"/>
    <w:rsid w:val="002E01C2"/>
    <w:rsid w:val="002E6C1E"/>
    <w:rsid w:val="002E6D64"/>
    <w:rsid w:val="002E772D"/>
    <w:rsid w:val="002E79A1"/>
    <w:rsid w:val="002F0A48"/>
    <w:rsid w:val="002F2A1E"/>
    <w:rsid w:val="002F6A02"/>
    <w:rsid w:val="002F6A1F"/>
    <w:rsid w:val="00301313"/>
    <w:rsid w:val="003021FE"/>
    <w:rsid w:val="00302941"/>
    <w:rsid w:val="00302B6B"/>
    <w:rsid w:val="00304A20"/>
    <w:rsid w:val="00304EB0"/>
    <w:rsid w:val="00307373"/>
    <w:rsid w:val="00307CEF"/>
    <w:rsid w:val="003119EF"/>
    <w:rsid w:val="00312A54"/>
    <w:rsid w:val="0031404E"/>
    <w:rsid w:val="00316566"/>
    <w:rsid w:val="00322385"/>
    <w:rsid w:val="00322EA0"/>
    <w:rsid w:val="0032428B"/>
    <w:rsid w:val="00325B20"/>
    <w:rsid w:val="003267BC"/>
    <w:rsid w:val="00330114"/>
    <w:rsid w:val="0033229B"/>
    <w:rsid w:val="003333B2"/>
    <w:rsid w:val="0033377F"/>
    <w:rsid w:val="00334173"/>
    <w:rsid w:val="003361C1"/>
    <w:rsid w:val="00337485"/>
    <w:rsid w:val="0034082F"/>
    <w:rsid w:val="00340876"/>
    <w:rsid w:val="00345ADF"/>
    <w:rsid w:val="00345AEB"/>
    <w:rsid w:val="00345D2B"/>
    <w:rsid w:val="00346D0F"/>
    <w:rsid w:val="00352616"/>
    <w:rsid w:val="00352963"/>
    <w:rsid w:val="00352D36"/>
    <w:rsid w:val="00356131"/>
    <w:rsid w:val="00356708"/>
    <w:rsid w:val="00367CD0"/>
    <w:rsid w:val="00370E09"/>
    <w:rsid w:val="003823C2"/>
    <w:rsid w:val="00382E17"/>
    <w:rsid w:val="00383632"/>
    <w:rsid w:val="003837F2"/>
    <w:rsid w:val="0038429B"/>
    <w:rsid w:val="003853FA"/>
    <w:rsid w:val="003867F2"/>
    <w:rsid w:val="00391B72"/>
    <w:rsid w:val="00392554"/>
    <w:rsid w:val="00393F3C"/>
    <w:rsid w:val="00395124"/>
    <w:rsid w:val="003A157B"/>
    <w:rsid w:val="003A1F78"/>
    <w:rsid w:val="003A2065"/>
    <w:rsid w:val="003A3559"/>
    <w:rsid w:val="003A46A6"/>
    <w:rsid w:val="003A5A59"/>
    <w:rsid w:val="003B1816"/>
    <w:rsid w:val="003B2066"/>
    <w:rsid w:val="003B2EE9"/>
    <w:rsid w:val="003B3291"/>
    <w:rsid w:val="003B3810"/>
    <w:rsid w:val="003B52F3"/>
    <w:rsid w:val="003B63F0"/>
    <w:rsid w:val="003B65EB"/>
    <w:rsid w:val="003C1DAF"/>
    <w:rsid w:val="003C2246"/>
    <w:rsid w:val="003C7958"/>
    <w:rsid w:val="003D026B"/>
    <w:rsid w:val="003D1B08"/>
    <w:rsid w:val="003D5F29"/>
    <w:rsid w:val="003D6640"/>
    <w:rsid w:val="003D6EF6"/>
    <w:rsid w:val="003D6FC6"/>
    <w:rsid w:val="003D76E5"/>
    <w:rsid w:val="003D77B5"/>
    <w:rsid w:val="003E003F"/>
    <w:rsid w:val="003E14D3"/>
    <w:rsid w:val="003E2B66"/>
    <w:rsid w:val="003E38C3"/>
    <w:rsid w:val="003E4271"/>
    <w:rsid w:val="003E68F8"/>
    <w:rsid w:val="003E766F"/>
    <w:rsid w:val="003F0815"/>
    <w:rsid w:val="003F198A"/>
    <w:rsid w:val="003F354A"/>
    <w:rsid w:val="003F60D5"/>
    <w:rsid w:val="004013F7"/>
    <w:rsid w:val="004031FF"/>
    <w:rsid w:val="00403A61"/>
    <w:rsid w:val="00405F9E"/>
    <w:rsid w:val="00407460"/>
    <w:rsid w:val="00407941"/>
    <w:rsid w:val="0041112E"/>
    <w:rsid w:val="004137D4"/>
    <w:rsid w:val="00415019"/>
    <w:rsid w:val="00416F35"/>
    <w:rsid w:val="00421709"/>
    <w:rsid w:val="00423AB4"/>
    <w:rsid w:val="0043003A"/>
    <w:rsid w:val="004300DC"/>
    <w:rsid w:val="00433A0D"/>
    <w:rsid w:val="0043542E"/>
    <w:rsid w:val="00435954"/>
    <w:rsid w:val="00436092"/>
    <w:rsid w:val="00440C06"/>
    <w:rsid w:val="004412FE"/>
    <w:rsid w:val="00442EA9"/>
    <w:rsid w:val="00444ABE"/>
    <w:rsid w:val="004500AF"/>
    <w:rsid w:val="00450C2F"/>
    <w:rsid w:val="004521F5"/>
    <w:rsid w:val="004523FB"/>
    <w:rsid w:val="004524AA"/>
    <w:rsid w:val="00452CF4"/>
    <w:rsid w:val="0045540E"/>
    <w:rsid w:val="00455D0A"/>
    <w:rsid w:val="00456C4F"/>
    <w:rsid w:val="0046017B"/>
    <w:rsid w:val="0046219C"/>
    <w:rsid w:val="00462693"/>
    <w:rsid w:val="004631EF"/>
    <w:rsid w:val="00464749"/>
    <w:rsid w:val="00465D80"/>
    <w:rsid w:val="00465FAE"/>
    <w:rsid w:val="004661C1"/>
    <w:rsid w:val="004674A8"/>
    <w:rsid w:val="00471513"/>
    <w:rsid w:val="004722A2"/>
    <w:rsid w:val="004736A2"/>
    <w:rsid w:val="0047385D"/>
    <w:rsid w:val="00475093"/>
    <w:rsid w:val="0047761A"/>
    <w:rsid w:val="00480645"/>
    <w:rsid w:val="00483212"/>
    <w:rsid w:val="00485212"/>
    <w:rsid w:val="00485388"/>
    <w:rsid w:val="0048683E"/>
    <w:rsid w:val="00486FF4"/>
    <w:rsid w:val="004907EB"/>
    <w:rsid w:val="00491303"/>
    <w:rsid w:val="00491DF4"/>
    <w:rsid w:val="004940E9"/>
    <w:rsid w:val="0049440A"/>
    <w:rsid w:val="004964DD"/>
    <w:rsid w:val="00497AD1"/>
    <w:rsid w:val="004A1624"/>
    <w:rsid w:val="004A268D"/>
    <w:rsid w:val="004A2F8A"/>
    <w:rsid w:val="004A30A0"/>
    <w:rsid w:val="004A3B42"/>
    <w:rsid w:val="004A3F9A"/>
    <w:rsid w:val="004A4220"/>
    <w:rsid w:val="004A56FA"/>
    <w:rsid w:val="004A6DD6"/>
    <w:rsid w:val="004A70BE"/>
    <w:rsid w:val="004A7822"/>
    <w:rsid w:val="004A7F35"/>
    <w:rsid w:val="004B08CB"/>
    <w:rsid w:val="004B1D5B"/>
    <w:rsid w:val="004B2E06"/>
    <w:rsid w:val="004B3412"/>
    <w:rsid w:val="004B3617"/>
    <w:rsid w:val="004B48F3"/>
    <w:rsid w:val="004B5F39"/>
    <w:rsid w:val="004B6B57"/>
    <w:rsid w:val="004B778F"/>
    <w:rsid w:val="004B7C71"/>
    <w:rsid w:val="004C0B65"/>
    <w:rsid w:val="004C0C7B"/>
    <w:rsid w:val="004C3016"/>
    <w:rsid w:val="004C5656"/>
    <w:rsid w:val="004C5F13"/>
    <w:rsid w:val="004C7154"/>
    <w:rsid w:val="004D1E1D"/>
    <w:rsid w:val="004D1EF6"/>
    <w:rsid w:val="004D2096"/>
    <w:rsid w:val="004D2EB8"/>
    <w:rsid w:val="004D3950"/>
    <w:rsid w:val="004D4024"/>
    <w:rsid w:val="004D4B7C"/>
    <w:rsid w:val="004D6E83"/>
    <w:rsid w:val="004E0537"/>
    <w:rsid w:val="004E0593"/>
    <w:rsid w:val="004E14B5"/>
    <w:rsid w:val="004E2F9D"/>
    <w:rsid w:val="004E4581"/>
    <w:rsid w:val="004E45DD"/>
    <w:rsid w:val="004E57A4"/>
    <w:rsid w:val="004E6C97"/>
    <w:rsid w:val="004E6FCE"/>
    <w:rsid w:val="004E6FFD"/>
    <w:rsid w:val="004F08C5"/>
    <w:rsid w:val="004F0991"/>
    <w:rsid w:val="004F2182"/>
    <w:rsid w:val="004F220F"/>
    <w:rsid w:val="004F26F2"/>
    <w:rsid w:val="004F4AE7"/>
    <w:rsid w:val="004F647C"/>
    <w:rsid w:val="004F7378"/>
    <w:rsid w:val="004F78E2"/>
    <w:rsid w:val="00500D65"/>
    <w:rsid w:val="00502C2D"/>
    <w:rsid w:val="005039AA"/>
    <w:rsid w:val="00505285"/>
    <w:rsid w:val="00505662"/>
    <w:rsid w:val="005056CB"/>
    <w:rsid w:val="005063C8"/>
    <w:rsid w:val="00506D70"/>
    <w:rsid w:val="0050787E"/>
    <w:rsid w:val="005109DC"/>
    <w:rsid w:val="00512865"/>
    <w:rsid w:val="00514783"/>
    <w:rsid w:val="00514CB0"/>
    <w:rsid w:val="00515A8B"/>
    <w:rsid w:val="0051692A"/>
    <w:rsid w:val="00517E5A"/>
    <w:rsid w:val="00521C27"/>
    <w:rsid w:val="005229C2"/>
    <w:rsid w:val="00522AC4"/>
    <w:rsid w:val="00522C76"/>
    <w:rsid w:val="0052430A"/>
    <w:rsid w:val="00525A87"/>
    <w:rsid w:val="00527EC2"/>
    <w:rsid w:val="005304ED"/>
    <w:rsid w:val="00530F61"/>
    <w:rsid w:val="00532BED"/>
    <w:rsid w:val="00532C04"/>
    <w:rsid w:val="00534911"/>
    <w:rsid w:val="00534FCF"/>
    <w:rsid w:val="00535133"/>
    <w:rsid w:val="00535640"/>
    <w:rsid w:val="005356F8"/>
    <w:rsid w:val="005359BA"/>
    <w:rsid w:val="00536397"/>
    <w:rsid w:val="005368AA"/>
    <w:rsid w:val="00536A17"/>
    <w:rsid w:val="00537FB0"/>
    <w:rsid w:val="00537FD9"/>
    <w:rsid w:val="00542F3C"/>
    <w:rsid w:val="0054320E"/>
    <w:rsid w:val="005434D9"/>
    <w:rsid w:val="00545593"/>
    <w:rsid w:val="00547664"/>
    <w:rsid w:val="00551D81"/>
    <w:rsid w:val="00551D9F"/>
    <w:rsid w:val="00551DC6"/>
    <w:rsid w:val="005537CA"/>
    <w:rsid w:val="00554429"/>
    <w:rsid w:val="005579FF"/>
    <w:rsid w:val="00557A50"/>
    <w:rsid w:val="0056099D"/>
    <w:rsid w:val="00560B3A"/>
    <w:rsid w:val="00561FBC"/>
    <w:rsid w:val="0056315D"/>
    <w:rsid w:val="005655DD"/>
    <w:rsid w:val="00565CDD"/>
    <w:rsid w:val="00566CA9"/>
    <w:rsid w:val="005678E4"/>
    <w:rsid w:val="00570277"/>
    <w:rsid w:val="00571420"/>
    <w:rsid w:val="00571AA8"/>
    <w:rsid w:val="00572E5C"/>
    <w:rsid w:val="005730F9"/>
    <w:rsid w:val="00574FFA"/>
    <w:rsid w:val="00575BF5"/>
    <w:rsid w:val="0057631E"/>
    <w:rsid w:val="00577D04"/>
    <w:rsid w:val="0058179C"/>
    <w:rsid w:val="00582A10"/>
    <w:rsid w:val="00583012"/>
    <w:rsid w:val="00583036"/>
    <w:rsid w:val="00583B08"/>
    <w:rsid w:val="0058408C"/>
    <w:rsid w:val="005842AF"/>
    <w:rsid w:val="005847A4"/>
    <w:rsid w:val="005850AA"/>
    <w:rsid w:val="005856BB"/>
    <w:rsid w:val="00590F34"/>
    <w:rsid w:val="00591722"/>
    <w:rsid w:val="00591E61"/>
    <w:rsid w:val="00592B25"/>
    <w:rsid w:val="00593879"/>
    <w:rsid w:val="005939EB"/>
    <w:rsid w:val="00593B45"/>
    <w:rsid w:val="00594D53"/>
    <w:rsid w:val="00595287"/>
    <w:rsid w:val="00595A9A"/>
    <w:rsid w:val="00596561"/>
    <w:rsid w:val="005968BC"/>
    <w:rsid w:val="005977B6"/>
    <w:rsid w:val="00597990"/>
    <w:rsid w:val="005A169A"/>
    <w:rsid w:val="005A26E4"/>
    <w:rsid w:val="005A270E"/>
    <w:rsid w:val="005A3B0F"/>
    <w:rsid w:val="005A4111"/>
    <w:rsid w:val="005A592B"/>
    <w:rsid w:val="005A77E6"/>
    <w:rsid w:val="005B021A"/>
    <w:rsid w:val="005B220A"/>
    <w:rsid w:val="005B2F89"/>
    <w:rsid w:val="005B3741"/>
    <w:rsid w:val="005B5F42"/>
    <w:rsid w:val="005B7152"/>
    <w:rsid w:val="005B71DD"/>
    <w:rsid w:val="005C1A25"/>
    <w:rsid w:val="005C2A9D"/>
    <w:rsid w:val="005C48AC"/>
    <w:rsid w:val="005C4A27"/>
    <w:rsid w:val="005C54BF"/>
    <w:rsid w:val="005C56F0"/>
    <w:rsid w:val="005C7F79"/>
    <w:rsid w:val="005D055A"/>
    <w:rsid w:val="005D33FF"/>
    <w:rsid w:val="005D38A9"/>
    <w:rsid w:val="005D50B1"/>
    <w:rsid w:val="005D51E6"/>
    <w:rsid w:val="005D5E4D"/>
    <w:rsid w:val="005D64AD"/>
    <w:rsid w:val="005D742D"/>
    <w:rsid w:val="005E0684"/>
    <w:rsid w:val="005E67F7"/>
    <w:rsid w:val="005E7A0B"/>
    <w:rsid w:val="005E7E81"/>
    <w:rsid w:val="005F1175"/>
    <w:rsid w:val="005F148F"/>
    <w:rsid w:val="005F1CC6"/>
    <w:rsid w:val="005F3533"/>
    <w:rsid w:val="005F39B2"/>
    <w:rsid w:val="005F3FC5"/>
    <w:rsid w:val="005F5267"/>
    <w:rsid w:val="005F607A"/>
    <w:rsid w:val="005F6AB2"/>
    <w:rsid w:val="005F70B7"/>
    <w:rsid w:val="006009BD"/>
    <w:rsid w:val="00600C30"/>
    <w:rsid w:val="0060316F"/>
    <w:rsid w:val="006038D7"/>
    <w:rsid w:val="00605643"/>
    <w:rsid w:val="00607CA1"/>
    <w:rsid w:val="00610D6E"/>
    <w:rsid w:val="00612915"/>
    <w:rsid w:val="00612C17"/>
    <w:rsid w:val="00612E12"/>
    <w:rsid w:val="00613ED3"/>
    <w:rsid w:val="00614BFC"/>
    <w:rsid w:val="00615318"/>
    <w:rsid w:val="00616263"/>
    <w:rsid w:val="0061694E"/>
    <w:rsid w:val="00617D3A"/>
    <w:rsid w:val="00617FC6"/>
    <w:rsid w:val="00621D16"/>
    <w:rsid w:val="0062276C"/>
    <w:rsid w:val="00622EB3"/>
    <w:rsid w:val="00626B9F"/>
    <w:rsid w:val="00627255"/>
    <w:rsid w:val="006303E0"/>
    <w:rsid w:val="00633A29"/>
    <w:rsid w:val="00634052"/>
    <w:rsid w:val="00635C71"/>
    <w:rsid w:val="0063661C"/>
    <w:rsid w:val="00637645"/>
    <w:rsid w:val="006376C1"/>
    <w:rsid w:val="0064019B"/>
    <w:rsid w:val="00640DF1"/>
    <w:rsid w:val="00642B5B"/>
    <w:rsid w:val="006439D6"/>
    <w:rsid w:val="00645511"/>
    <w:rsid w:val="00645C9E"/>
    <w:rsid w:val="00646D97"/>
    <w:rsid w:val="006472D5"/>
    <w:rsid w:val="00650810"/>
    <w:rsid w:val="00650D41"/>
    <w:rsid w:val="00651D03"/>
    <w:rsid w:val="0065237F"/>
    <w:rsid w:val="00652C6D"/>
    <w:rsid w:val="006530B5"/>
    <w:rsid w:val="006530EA"/>
    <w:rsid w:val="00653365"/>
    <w:rsid w:val="00653790"/>
    <w:rsid w:val="00653D88"/>
    <w:rsid w:val="00656278"/>
    <w:rsid w:val="00656E89"/>
    <w:rsid w:val="00661535"/>
    <w:rsid w:val="00663CCF"/>
    <w:rsid w:val="0066617E"/>
    <w:rsid w:val="00666874"/>
    <w:rsid w:val="006668B4"/>
    <w:rsid w:val="00666BFB"/>
    <w:rsid w:val="00666EF2"/>
    <w:rsid w:val="00667E9E"/>
    <w:rsid w:val="0067102D"/>
    <w:rsid w:val="006715FD"/>
    <w:rsid w:val="00671826"/>
    <w:rsid w:val="00672159"/>
    <w:rsid w:val="00673C9B"/>
    <w:rsid w:val="00673EB0"/>
    <w:rsid w:val="0067432A"/>
    <w:rsid w:val="006749BB"/>
    <w:rsid w:val="00676A83"/>
    <w:rsid w:val="00677034"/>
    <w:rsid w:val="00677565"/>
    <w:rsid w:val="00677877"/>
    <w:rsid w:val="00677CAB"/>
    <w:rsid w:val="0068240E"/>
    <w:rsid w:val="0068545C"/>
    <w:rsid w:val="00687576"/>
    <w:rsid w:val="0069031A"/>
    <w:rsid w:val="00691198"/>
    <w:rsid w:val="00693738"/>
    <w:rsid w:val="00695BC6"/>
    <w:rsid w:val="00696F46"/>
    <w:rsid w:val="006A620B"/>
    <w:rsid w:val="006B0E68"/>
    <w:rsid w:val="006B12A7"/>
    <w:rsid w:val="006B2E32"/>
    <w:rsid w:val="006B3279"/>
    <w:rsid w:val="006B33E1"/>
    <w:rsid w:val="006B3B8D"/>
    <w:rsid w:val="006B4D15"/>
    <w:rsid w:val="006B7A19"/>
    <w:rsid w:val="006C069B"/>
    <w:rsid w:val="006C0DA7"/>
    <w:rsid w:val="006C151F"/>
    <w:rsid w:val="006C2D57"/>
    <w:rsid w:val="006C3AAC"/>
    <w:rsid w:val="006C4521"/>
    <w:rsid w:val="006C5758"/>
    <w:rsid w:val="006C625D"/>
    <w:rsid w:val="006C6783"/>
    <w:rsid w:val="006D2D5A"/>
    <w:rsid w:val="006D37A2"/>
    <w:rsid w:val="006D498B"/>
    <w:rsid w:val="006D57A1"/>
    <w:rsid w:val="006D57C0"/>
    <w:rsid w:val="006D6757"/>
    <w:rsid w:val="006D6D88"/>
    <w:rsid w:val="006D7BAC"/>
    <w:rsid w:val="006D7C58"/>
    <w:rsid w:val="006E096D"/>
    <w:rsid w:val="006E0B77"/>
    <w:rsid w:val="006E0FE0"/>
    <w:rsid w:val="006E3914"/>
    <w:rsid w:val="006E471A"/>
    <w:rsid w:val="006E735B"/>
    <w:rsid w:val="006E7F83"/>
    <w:rsid w:val="006F34DA"/>
    <w:rsid w:val="006F39D2"/>
    <w:rsid w:val="006F5FB7"/>
    <w:rsid w:val="00700B6F"/>
    <w:rsid w:val="00702005"/>
    <w:rsid w:val="00702CB4"/>
    <w:rsid w:val="007039ED"/>
    <w:rsid w:val="00706548"/>
    <w:rsid w:val="00706763"/>
    <w:rsid w:val="007068CB"/>
    <w:rsid w:val="007105E6"/>
    <w:rsid w:val="00710E75"/>
    <w:rsid w:val="00711275"/>
    <w:rsid w:val="00711F25"/>
    <w:rsid w:val="00712C2F"/>
    <w:rsid w:val="00713387"/>
    <w:rsid w:val="00716F10"/>
    <w:rsid w:val="00717FE1"/>
    <w:rsid w:val="007203DC"/>
    <w:rsid w:val="00720AB4"/>
    <w:rsid w:val="00722F2E"/>
    <w:rsid w:val="00725A05"/>
    <w:rsid w:val="007269C2"/>
    <w:rsid w:val="00726AA4"/>
    <w:rsid w:val="00726F03"/>
    <w:rsid w:val="0073073E"/>
    <w:rsid w:val="00730E73"/>
    <w:rsid w:val="00731B08"/>
    <w:rsid w:val="00731E96"/>
    <w:rsid w:val="00733564"/>
    <w:rsid w:val="007345BB"/>
    <w:rsid w:val="00741CA2"/>
    <w:rsid w:val="00743D08"/>
    <w:rsid w:val="00743FD6"/>
    <w:rsid w:val="00744445"/>
    <w:rsid w:val="007452BD"/>
    <w:rsid w:val="007453BA"/>
    <w:rsid w:val="0074620D"/>
    <w:rsid w:val="0074637A"/>
    <w:rsid w:val="0074678D"/>
    <w:rsid w:val="0074794B"/>
    <w:rsid w:val="00750CF8"/>
    <w:rsid w:val="00752346"/>
    <w:rsid w:val="00752676"/>
    <w:rsid w:val="00753A1F"/>
    <w:rsid w:val="00761B3A"/>
    <w:rsid w:val="0076385E"/>
    <w:rsid w:val="007647CA"/>
    <w:rsid w:val="0076559F"/>
    <w:rsid w:val="007657BA"/>
    <w:rsid w:val="00767C2B"/>
    <w:rsid w:val="00772DE3"/>
    <w:rsid w:val="00773262"/>
    <w:rsid w:val="00773318"/>
    <w:rsid w:val="00774730"/>
    <w:rsid w:val="00774F3C"/>
    <w:rsid w:val="00775162"/>
    <w:rsid w:val="00776D4D"/>
    <w:rsid w:val="007807AB"/>
    <w:rsid w:val="0078084F"/>
    <w:rsid w:val="007809AA"/>
    <w:rsid w:val="00780DEA"/>
    <w:rsid w:val="00782261"/>
    <w:rsid w:val="00783BEF"/>
    <w:rsid w:val="00784B33"/>
    <w:rsid w:val="0078545E"/>
    <w:rsid w:val="00785B48"/>
    <w:rsid w:val="00785FF5"/>
    <w:rsid w:val="007915B2"/>
    <w:rsid w:val="007920B5"/>
    <w:rsid w:val="00792D50"/>
    <w:rsid w:val="0079328D"/>
    <w:rsid w:val="00795540"/>
    <w:rsid w:val="0079578F"/>
    <w:rsid w:val="00796278"/>
    <w:rsid w:val="0079643B"/>
    <w:rsid w:val="00797F10"/>
    <w:rsid w:val="007A2DC9"/>
    <w:rsid w:val="007A41B7"/>
    <w:rsid w:val="007B04A3"/>
    <w:rsid w:val="007B244D"/>
    <w:rsid w:val="007B6025"/>
    <w:rsid w:val="007B660A"/>
    <w:rsid w:val="007B6CE2"/>
    <w:rsid w:val="007B7EA0"/>
    <w:rsid w:val="007B7FD1"/>
    <w:rsid w:val="007C07A2"/>
    <w:rsid w:val="007C0E2C"/>
    <w:rsid w:val="007C574B"/>
    <w:rsid w:val="007C6144"/>
    <w:rsid w:val="007C70DE"/>
    <w:rsid w:val="007D0260"/>
    <w:rsid w:val="007D098D"/>
    <w:rsid w:val="007D0A2C"/>
    <w:rsid w:val="007D1141"/>
    <w:rsid w:val="007D364F"/>
    <w:rsid w:val="007D659F"/>
    <w:rsid w:val="007D7C32"/>
    <w:rsid w:val="007E05C2"/>
    <w:rsid w:val="007E20ED"/>
    <w:rsid w:val="007E45F7"/>
    <w:rsid w:val="007E7991"/>
    <w:rsid w:val="007F45E7"/>
    <w:rsid w:val="007F4A8E"/>
    <w:rsid w:val="007F4CFC"/>
    <w:rsid w:val="007F6A03"/>
    <w:rsid w:val="007F7D12"/>
    <w:rsid w:val="00800F2C"/>
    <w:rsid w:val="00806954"/>
    <w:rsid w:val="00807744"/>
    <w:rsid w:val="0081022D"/>
    <w:rsid w:val="00811043"/>
    <w:rsid w:val="00812B77"/>
    <w:rsid w:val="00812C1B"/>
    <w:rsid w:val="00813D68"/>
    <w:rsid w:val="00813EF5"/>
    <w:rsid w:val="008152DA"/>
    <w:rsid w:val="00816B80"/>
    <w:rsid w:val="0082094E"/>
    <w:rsid w:val="00822736"/>
    <w:rsid w:val="00822A9A"/>
    <w:rsid w:val="00823B70"/>
    <w:rsid w:val="00825B05"/>
    <w:rsid w:val="00825D6E"/>
    <w:rsid w:val="00832893"/>
    <w:rsid w:val="00832911"/>
    <w:rsid w:val="00832A7A"/>
    <w:rsid w:val="00832FCE"/>
    <w:rsid w:val="00833081"/>
    <w:rsid w:val="00834E91"/>
    <w:rsid w:val="00835717"/>
    <w:rsid w:val="00835DB3"/>
    <w:rsid w:val="00841909"/>
    <w:rsid w:val="0084191B"/>
    <w:rsid w:val="00842CAB"/>
    <w:rsid w:val="008437C4"/>
    <w:rsid w:val="00845A70"/>
    <w:rsid w:val="00846611"/>
    <w:rsid w:val="00846888"/>
    <w:rsid w:val="00847E3C"/>
    <w:rsid w:val="00850DC2"/>
    <w:rsid w:val="008517D5"/>
    <w:rsid w:val="008524B1"/>
    <w:rsid w:val="008525FC"/>
    <w:rsid w:val="008531F4"/>
    <w:rsid w:val="00853A50"/>
    <w:rsid w:val="00855650"/>
    <w:rsid w:val="008556D4"/>
    <w:rsid w:val="008556DC"/>
    <w:rsid w:val="00856F64"/>
    <w:rsid w:val="00857B45"/>
    <w:rsid w:val="00862D02"/>
    <w:rsid w:val="00862D93"/>
    <w:rsid w:val="00863CCA"/>
    <w:rsid w:val="00864372"/>
    <w:rsid w:val="00864C12"/>
    <w:rsid w:val="00866047"/>
    <w:rsid w:val="0086689A"/>
    <w:rsid w:val="00867A78"/>
    <w:rsid w:val="00867AB9"/>
    <w:rsid w:val="00870129"/>
    <w:rsid w:val="00871FFF"/>
    <w:rsid w:val="008745D2"/>
    <w:rsid w:val="0087520D"/>
    <w:rsid w:val="00876084"/>
    <w:rsid w:val="008806A3"/>
    <w:rsid w:val="008817D5"/>
    <w:rsid w:val="008833F5"/>
    <w:rsid w:val="0088354B"/>
    <w:rsid w:val="008838E9"/>
    <w:rsid w:val="00885EEF"/>
    <w:rsid w:val="00886205"/>
    <w:rsid w:val="00887332"/>
    <w:rsid w:val="00892541"/>
    <w:rsid w:val="008956FD"/>
    <w:rsid w:val="008974EF"/>
    <w:rsid w:val="00897869"/>
    <w:rsid w:val="008A0054"/>
    <w:rsid w:val="008A0629"/>
    <w:rsid w:val="008A2A4D"/>
    <w:rsid w:val="008A565D"/>
    <w:rsid w:val="008A5D7E"/>
    <w:rsid w:val="008A7078"/>
    <w:rsid w:val="008B008E"/>
    <w:rsid w:val="008B2DBE"/>
    <w:rsid w:val="008B3B42"/>
    <w:rsid w:val="008B4223"/>
    <w:rsid w:val="008B45EB"/>
    <w:rsid w:val="008B45F1"/>
    <w:rsid w:val="008B489D"/>
    <w:rsid w:val="008B5C2B"/>
    <w:rsid w:val="008C05B3"/>
    <w:rsid w:val="008C1F92"/>
    <w:rsid w:val="008C3FBA"/>
    <w:rsid w:val="008C4B36"/>
    <w:rsid w:val="008C4FF1"/>
    <w:rsid w:val="008C6C01"/>
    <w:rsid w:val="008D0EFE"/>
    <w:rsid w:val="008D1603"/>
    <w:rsid w:val="008D183C"/>
    <w:rsid w:val="008D4603"/>
    <w:rsid w:val="008D67D3"/>
    <w:rsid w:val="008E0834"/>
    <w:rsid w:val="008E13C5"/>
    <w:rsid w:val="008E202F"/>
    <w:rsid w:val="008E32A5"/>
    <w:rsid w:val="008E55A9"/>
    <w:rsid w:val="008F1ED0"/>
    <w:rsid w:val="008F2878"/>
    <w:rsid w:val="008F54B5"/>
    <w:rsid w:val="008F5E9C"/>
    <w:rsid w:val="008F7765"/>
    <w:rsid w:val="008F7983"/>
    <w:rsid w:val="009015F5"/>
    <w:rsid w:val="00902EDE"/>
    <w:rsid w:val="00903A10"/>
    <w:rsid w:val="00904BF6"/>
    <w:rsid w:val="00905CED"/>
    <w:rsid w:val="00911B9B"/>
    <w:rsid w:val="00912CAF"/>
    <w:rsid w:val="00913401"/>
    <w:rsid w:val="0091455D"/>
    <w:rsid w:val="0091546E"/>
    <w:rsid w:val="00915F80"/>
    <w:rsid w:val="00917C98"/>
    <w:rsid w:val="009214C7"/>
    <w:rsid w:val="00932719"/>
    <w:rsid w:val="00932FE5"/>
    <w:rsid w:val="00933F85"/>
    <w:rsid w:val="00935455"/>
    <w:rsid w:val="009404EB"/>
    <w:rsid w:val="0094111F"/>
    <w:rsid w:val="0094162D"/>
    <w:rsid w:val="00941DA8"/>
    <w:rsid w:val="00946405"/>
    <w:rsid w:val="00950987"/>
    <w:rsid w:val="00953F9F"/>
    <w:rsid w:val="00954256"/>
    <w:rsid w:val="00955969"/>
    <w:rsid w:val="00955F73"/>
    <w:rsid w:val="00957281"/>
    <w:rsid w:val="009579C0"/>
    <w:rsid w:val="0096053B"/>
    <w:rsid w:val="009638ED"/>
    <w:rsid w:val="00964046"/>
    <w:rsid w:val="009647D1"/>
    <w:rsid w:val="00964CF6"/>
    <w:rsid w:val="0096583A"/>
    <w:rsid w:val="009662C2"/>
    <w:rsid w:val="009674F8"/>
    <w:rsid w:val="009675AA"/>
    <w:rsid w:val="009705B6"/>
    <w:rsid w:val="00972400"/>
    <w:rsid w:val="00972EC5"/>
    <w:rsid w:val="00973AB6"/>
    <w:rsid w:val="00974890"/>
    <w:rsid w:val="009750D1"/>
    <w:rsid w:val="00981E3E"/>
    <w:rsid w:val="0098375B"/>
    <w:rsid w:val="00983C9E"/>
    <w:rsid w:val="00984E73"/>
    <w:rsid w:val="00987865"/>
    <w:rsid w:val="00987B5A"/>
    <w:rsid w:val="009925E8"/>
    <w:rsid w:val="00994E69"/>
    <w:rsid w:val="00997CB8"/>
    <w:rsid w:val="009A3DA4"/>
    <w:rsid w:val="009A5B5D"/>
    <w:rsid w:val="009A5B9E"/>
    <w:rsid w:val="009A7732"/>
    <w:rsid w:val="009B0F50"/>
    <w:rsid w:val="009B2ED7"/>
    <w:rsid w:val="009B4BD1"/>
    <w:rsid w:val="009B6592"/>
    <w:rsid w:val="009C0447"/>
    <w:rsid w:val="009C5177"/>
    <w:rsid w:val="009C54A2"/>
    <w:rsid w:val="009C6241"/>
    <w:rsid w:val="009C7012"/>
    <w:rsid w:val="009D0565"/>
    <w:rsid w:val="009D0D05"/>
    <w:rsid w:val="009D6A8F"/>
    <w:rsid w:val="009D6A9F"/>
    <w:rsid w:val="009E0E86"/>
    <w:rsid w:val="009E2356"/>
    <w:rsid w:val="009E2F05"/>
    <w:rsid w:val="009E36E7"/>
    <w:rsid w:val="009E4792"/>
    <w:rsid w:val="009F18A9"/>
    <w:rsid w:val="009F3479"/>
    <w:rsid w:val="009F4656"/>
    <w:rsid w:val="009F5A2B"/>
    <w:rsid w:val="009F6BCF"/>
    <w:rsid w:val="009F6E14"/>
    <w:rsid w:val="00A0072B"/>
    <w:rsid w:val="00A02DB8"/>
    <w:rsid w:val="00A06AC1"/>
    <w:rsid w:val="00A13452"/>
    <w:rsid w:val="00A13E0E"/>
    <w:rsid w:val="00A14C71"/>
    <w:rsid w:val="00A20695"/>
    <w:rsid w:val="00A20A61"/>
    <w:rsid w:val="00A20ADB"/>
    <w:rsid w:val="00A22E3C"/>
    <w:rsid w:val="00A23BAD"/>
    <w:rsid w:val="00A23D1C"/>
    <w:rsid w:val="00A26BA7"/>
    <w:rsid w:val="00A27326"/>
    <w:rsid w:val="00A27817"/>
    <w:rsid w:val="00A27B29"/>
    <w:rsid w:val="00A322A5"/>
    <w:rsid w:val="00A327FF"/>
    <w:rsid w:val="00A35867"/>
    <w:rsid w:val="00A35892"/>
    <w:rsid w:val="00A364DD"/>
    <w:rsid w:val="00A37216"/>
    <w:rsid w:val="00A4139B"/>
    <w:rsid w:val="00A42E27"/>
    <w:rsid w:val="00A4328F"/>
    <w:rsid w:val="00A43735"/>
    <w:rsid w:val="00A46FFB"/>
    <w:rsid w:val="00A4702F"/>
    <w:rsid w:val="00A47BF8"/>
    <w:rsid w:val="00A5287A"/>
    <w:rsid w:val="00A52CB1"/>
    <w:rsid w:val="00A531E3"/>
    <w:rsid w:val="00A54B23"/>
    <w:rsid w:val="00A54B78"/>
    <w:rsid w:val="00A56002"/>
    <w:rsid w:val="00A60AA6"/>
    <w:rsid w:val="00A63188"/>
    <w:rsid w:val="00A63738"/>
    <w:rsid w:val="00A63E11"/>
    <w:rsid w:val="00A63F41"/>
    <w:rsid w:val="00A66879"/>
    <w:rsid w:val="00A67CED"/>
    <w:rsid w:val="00A71C50"/>
    <w:rsid w:val="00A728EE"/>
    <w:rsid w:val="00A732E4"/>
    <w:rsid w:val="00A7521A"/>
    <w:rsid w:val="00A77DA2"/>
    <w:rsid w:val="00A801F3"/>
    <w:rsid w:val="00A81B2A"/>
    <w:rsid w:val="00A824AC"/>
    <w:rsid w:val="00A8257D"/>
    <w:rsid w:val="00A83108"/>
    <w:rsid w:val="00A83CB9"/>
    <w:rsid w:val="00A845D2"/>
    <w:rsid w:val="00A85549"/>
    <w:rsid w:val="00A85597"/>
    <w:rsid w:val="00A85A20"/>
    <w:rsid w:val="00A873EF"/>
    <w:rsid w:val="00A90E5D"/>
    <w:rsid w:val="00A9307E"/>
    <w:rsid w:val="00A96090"/>
    <w:rsid w:val="00A962AA"/>
    <w:rsid w:val="00A96FF4"/>
    <w:rsid w:val="00A97612"/>
    <w:rsid w:val="00AA0D76"/>
    <w:rsid w:val="00AA19F6"/>
    <w:rsid w:val="00AA1B2E"/>
    <w:rsid w:val="00AA24DC"/>
    <w:rsid w:val="00AA2DC2"/>
    <w:rsid w:val="00AA3F0D"/>
    <w:rsid w:val="00AA4A80"/>
    <w:rsid w:val="00AA4E5D"/>
    <w:rsid w:val="00AA7ACD"/>
    <w:rsid w:val="00AB0962"/>
    <w:rsid w:val="00AB11B9"/>
    <w:rsid w:val="00AB215F"/>
    <w:rsid w:val="00AB2DDC"/>
    <w:rsid w:val="00AB438E"/>
    <w:rsid w:val="00AB5475"/>
    <w:rsid w:val="00AB5995"/>
    <w:rsid w:val="00AB5DA2"/>
    <w:rsid w:val="00AB7345"/>
    <w:rsid w:val="00AC0A0A"/>
    <w:rsid w:val="00AC3545"/>
    <w:rsid w:val="00AC37CD"/>
    <w:rsid w:val="00AC4BF3"/>
    <w:rsid w:val="00AC5C88"/>
    <w:rsid w:val="00AC6972"/>
    <w:rsid w:val="00AC7907"/>
    <w:rsid w:val="00AD026E"/>
    <w:rsid w:val="00AD043A"/>
    <w:rsid w:val="00AD0894"/>
    <w:rsid w:val="00AD22E7"/>
    <w:rsid w:val="00AD319A"/>
    <w:rsid w:val="00AD5127"/>
    <w:rsid w:val="00AD6CBF"/>
    <w:rsid w:val="00AE0418"/>
    <w:rsid w:val="00AE1D49"/>
    <w:rsid w:val="00AE3F02"/>
    <w:rsid w:val="00AE5B35"/>
    <w:rsid w:val="00AE62BB"/>
    <w:rsid w:val="00AE6AA9"/>
    <w:rsid w:val="00AE7264"/>
    <w:rsid w:val="00AF0668"/>
    <w:rsid w:val="00AF2E96"/>
    <w:rsid w:val="00AF3597"/>
    <w:rsid w:val="00AF3FD3"/>
    <w:rsid w:val="00AF4546"/>
    <w:rsid w:val="00AF79BC"/>
    <w:rsid w:val="00B0049D"/>
    <w:rsid w:val="00B006EC"/>
    <w:rsid w:val="00B00BC2"/>
    <w:rsid w:val="00B014E8"/>
    <w:rsid w:val="00B02912"/>
    <w:rsid w:val="00B037BF"/>
    <w:rsid w:val="00B03833"/>
    <w:rsid w:val="00B03A7E"/>
    <w:rsid w:val="00B043D8"/>
    <w:rsid w:val="00B04E86"/>
    <w:rsid w:val="00B05284"/>
    <w:rsid w:val="00B06504"/>
    <w:rsid w:val="00B06ADF"/>
    <w:rsid w:val="00B11620"/>
    <w:rsid w:val="00B124E6"/>
    <w:rsid w:val="00B12E03"/>
    <w:rsid w:val="00B13629"/>
    <w:rsid w:val="00B1490B"/>
    <w:rsid w:val="00B14FA1"/>
    <w:rsid w:val="00B15231"/>
    <w:rsid w:val="00B155CD"/>
    <w:rsid w:val="00B21AC6"/>
    <w:rsid w:val="00B22778"/>
    <w:rsid w:val="00B22CEC"/>
    <w:rsid w:val="00B23103"/>
    <w:rsid w:val="00B24BC5"/>
    <w:rsid w:val="00B25243"/>
    <w:rsid w:val="00B25EDF"/>
    <w:rsid w:val="00B26146"/>
    <w:rsid w:val="00B2684A"/>
    <w:rsid w:val="00B33916"/>
    <w:rsid w:val="00B343AB"/>
    <w:rsid w:val="00B35191"/>
    <w:rsid w:val="00B35976"/>
    <w:rsid w:val="00B36F0D"/>
    <w:rsid w:val="00B37ED1"/>
    <w:rsid w:val="00B41AB9"/>
    <w:rsid w:val="00B4263C"/>
    <w:rsid w:val="00B4488B"/>
    <w:rsid w:val="00B44B30"/>
    <w:rsid w:val="00B44E4E"/>
    <w:rsid w:val="00B45510"/>
    <w:rsid w:val="00B45BDF"/>
    <w:rsid w:val="00B4695D"/>
    <w:rsid w:val="00B46FD8"/>
    <w:rsid w:val="00B479F3"/>
    <w:rsid w:val="00B50190"/>
    <w:rsid w:val="00B512D3"/>
    <w:rsid w:val="00B51BA3"/>
    <w:rsid w:val="00B52086"/>
    <w:rsid w:val="00B533B0"/>
    <w:rsid w:val="00B53862"/>
    <w:rsid w:val="00B5483E"/>
    <w:rsid w:val="00B572C1"/>
    <w:rsid w:val="00B61E9D"/>
    <w:rsid w:val="00B62B1D"/>
    <w:rsid w:val="00B64AE0"/>
    <w:rsid w:val="00B64E36"/>
    <w:rsid w:val="00B66CBE"/>
    <w:rsid w:val="00B67A71"/>
    <w:rsid w:val="00B704E7"/>
    <w:rsid w:val="00B72187"/>
    <w:rsid w:val="00B743B7"/>
    <w:rsid w:val="00B8084A"/>
    <w:rsid w:val="00B8224B"/>
    <w:rsid w:val="00B848D6"/>
    <w:rsid w:val="00B8525F"/>
    <w:rsid w:val="00B85BD7"/>
    <w:rsid w:val="00B86E31"/>
    <w:rsid w:val="00B86F01"/>
    <w:rsid w:val="00B87B0C"/>
    <w:rsid w:val="00B90A84"/>
    <w:rsid w:val="00B9319F"/>
    <w:rsid w:val="00B93CC6"/>
    <w:rsid w:val="00B97354"/>
    <w:rsid w:val="00B97FD8"/>
    <w:rsid w:val="00B97FEC"/>
    <w:rsid w:val="00BA1A7D"/>
    <w:rsid w:val="00BA37BE"/>
    <w:rsid w:val="00BA60AD"/>
    <w:rsid w:val="00BA6C7A"/>
    <w:rsid w:val="00BA6E0B"/>
    <w:rsid w:val="00BB09C0"/>
    <w:rsid w:val="00BB2B29"/>
    <w:rsid w:val="00BB4A93"/>
    <w:rsid w:val="00BB5B39"/>
    <w:rsid w:val="00BB65BB"/>
    <w:rsid w:val="00BB6A83"/>
    <w:rsid w:val="00BC0578"/>
    <w:rsid w:val="00BC10FF"/>
    <w:rsid w:val="00BC24A2"/>
    <w:rsid w:val="00BC2F08"/>
    <w:rsid w:val="00BC31CA"/>
    <w:rsid w:val="00BC3B08"/>
    <w:rsid w:val="00BC4A26"/>
    <w:rsid w:val="00BC50AE"/>
    <w:rsid w:val="00BC5198"/>
    <w:rsid w:val="00BC62D2"/>
    <w:rsid w:val="00BC7CFE"/>
    <w:rsid w:val="00BD42F3"/>
    <w:rsid w:val="00BD5591"/>
    <w:rsid w:val="00BD6775"/>
    <w:rsid w:val="00BE1024"/>
    <w:rsid w:val="00BE2370"/>
    <w:rsid w:val="00BE372A"/>
    <w:rsid w:val="00BE47DE"/>
    <w:rsid w:val="00BE49DD"/>
    <w:rsid w:val="00BE5671"/>
    <w:rsid w:val="00BF04B6"/>
    <w:rsid w:val="00BF1147"/>
    <w:rsid w:val="00BF196B"/>
    <w:rsid w:val="00BF26E4"/>
    <w:rsid w:val="00BF3E70"/>
    <w:rsid w:val="00BF435F"/>
    <w:rsid w:val="00BF454C"/>
    <w:rsid w:val="00BF4A68"/>
    <w:rsid w:val="00BF4B1B"/>
    <w:rsid w:val="00BF7A83"/>
    <w:rsid w:val="00BF7D19"/>
    <w:rsid w:val="00BF7D7C"/>
    <w:rsid w:val="00C02519"/>
    <w:rsid w:val="00C03773"/>
    <w:rsid w:val="00C05B58"/>
    <w:rsid w:val="00C11410"/>
    <w:rsid w:val="00C11F1D"/>
    <w:rsid w:val="00C125A6"/>
    <w:rsid w:val="00C13B84"/>
    <w:rsid w:val="00C1465D"/>
    <w:rsid w:val="00C151CF"/>
    <w:rsid w:val="00C2253A"/>
    <w:rsid w:val="00C24453"/>
    <w:rsid w:val="00C25AB6"/>
    <w:rsid w:val="00C309FB"/>
    <w:rsid w:val="00C30AF9"/>
    <w:rsid w:val="00C31890"/>
    <w:rsid w:val="00C31C67"/>
    <w:rsid w:val="00C32FB3"/>
    <w:rsid w:val="00C345F8"/>
    <w:rsid w:val="00C357EF"/>
    <w:rsid w:val="00C35A75"/>
    <w:rsid w:val="00C370FF"/>
    <w:rsid w:val="00C37666"/>
    <w:rsid w:val="00C37E49"/>
    <w:rsid w:val="00C42CB3"/>
    <w:rsid w:val="00C432D9"/>
    <w:rsid w:val="00C44ACB"/>
    <w:rsid w:val="00C52B89"/>
    <w:rsid w:val="00C52D8B"/>
    <w:rsid w:val="00C52E2A"/>
    <w:rsid w:val="00C53B9C"/>
    <w:rsid w:val="00C558F2"/>
    <w:rsid w:val="00C55A1D"/>
    <w:rsid w:val="00C574A9"/>
    <w:rsid w:val="00C60812"/>
    <w:rsid w:val="00C62EAD"/>
    <w:rsid w:val="00C65239"/>
    <w:rsid w:val="00C660AB"/>
    <w:rsid w:val="00C730C4"/>
    <w:rsid w:val="00C74532"/>
    <w:rsid w:val="00C75506"/>
    <w:rsid w:val="00C757DB"/>
    <w:rsid w:val="00C75A91"/>
    <w:rsid w:val="00C7669C"/>
    <w:rsid w:val="00C7780B"/>
    <w:rsid w:val="00C82181"/>
    <w:rsid w:val="00C823D0"/>
    <w:rsid w:val="00C83FBC"/>
    <w:rsid w:val="00C84566"/>
    <w:rsid w:val="00C846B2"/>
    <w:rsid w:val="00C85629"/>
    <w:rsid w:val="00C92463"/>
    <w:rsid w:val="00C92593"/>
    <w:rsid w:val="00C927C8"/>
    <w:rsid w:val="00C959C3"/>
    <w:rsid w:val="00C968BD"/>
    <w:rsid w:val="00C96A0A"/>
    <w:rsid w:val="00C97026"/>
    <w:rsid w:val="00CA024A"/>
    <w:rsid w:val="00CA06D8"/>
    <w:rsid w:val="00CA080F"/>
    <w:rsid w:val="00CA3609"/>
    <w:rsid w:val="00CA53EF"/>
    <w:rsid w:val="00CA5596"/>
    <w:rsid w:val="00CA6672"/>
    <w:rsid w:val="00CA72B8"/>
    <w:rsid w:val="00CB3508"/>
    <w:rsid w:val="00CB3D73"/>
    <w:rsid w:val="00CB688D"/>
    <w:rsid w:val="00CB6E3F"/>
    <w:rsid w:val="00CB7427"/>
    <w:rsid w:val="00CC23C2"/>
    <w:rsid w:val="00CC311B"/>
    <w:rsid w:val="00CC3911"/>
    <w:rsid w:val="00CC42A3"/>
    <w:rsid w:val="00CC431F"/>
    <w:rsid w:val="00CC4488"/>
    <w:rsid w:val="00CC46E3"/>
    <w:rsid w:val="00CC5804"/>
    <w:rsid w:val="00CC5958"/>
    <w:rsid w:val="00CC6994"/>
    <w:rsid w:val="00CD26CC"/>
    <w:rsid w:val="00CD3C87"/>
    <w:rsid w:val="00CD58E0"/>
    <w:rsid w:val="00CD5E33"/>
    <w:rsid w:val="00CD6CB9"/>
    <w:rsid w:val="00CD731B"/>
    <w:rsid w:val="00CD7566"/>
    <w:rsid w:val="00CE20E2"/>
    <w:rsid w:val="00CE4EC0"/>
    <w:rsid w:val="00CE5C2C"/>
    <w:rsid w:val="00CF025D"/>
    <w:rsid w:val="00CF0309"/>
    <w:rsid w:val="00CF2ECD"/>
    <w:rsid w:val="00CF5A46"/>
    <w:rsid w:val="00CF5BBB"/>
    <w:rsid w:val="00CF7DCD"/>
    <w:rsid w:val="00CF7F7F"/>
    <w:rsid w:val="00D00B65"/>
    <w:rsid w:val="00D01520"/>
    <w:rsid w:val="00D01AF2"/>
    <w:rsid w:val="00D01BA3"/>
    <w:rsid w:val="00D027BE"/>
    <w:rsid w:val="00D02B00"/>
    <w:rsid w:val="00D0461B"/>
    <w:rsid w:val="00D06541"/>
    <w:rsid w:val="00D07A29"/>
    <w:rsid w:val="00D10779"/>
    <w:rsid w:val="00D12465"/>
    <w:rsid w:val="00D140E4"/>
    <w:rsid w:val="00D14CBB"/>
    <w:rsid w:val="00D153E8"/>
    <w:rsid w:val="00D1617B"/>
    <w:rsid w:val="00D209BE"/>
    <w:rsid w:val="00D2149D"/>
    <w:rsid w:val="00D216F1"/>
    <w:rsid w:val="00D25405"/>
    <w:rsid w:val="00D263C0"/>
    <w:rsid w:val="00D30D6E"/>
    <w:rsid w:val="00D3440E"/>
    <w:rsid w:val="00D35044"/>
    <w:rsid w:val="00D35AE9"/>
    <w:rsid w:val="00D40CCB"/>
    <w:rsid w:val="00D41280"/>
    <w:rsid w:val="00D41633"/>
    <w:rsid w:val="00D41DA6"/>
    <w:rsid w:val="00D423D1"/>
    <w:rsid w:val="00D42B7C"/>
    <w:rsid w:val="00D42C53"/>
    <w:rsid w:val="00D43A60"/>
    <w:rsid w:val="00D43FD4"/>
    <w:rsid w:val="00D45212"/>
    <w:rsid w:val="00D456F1"/>
    <w:rsid w:val="00D46667"/>
    <w:rsid w:val="00D466C6"/>
    <w:rsid w:val="00D46A94"/>
    <w:rsid w:val="00D46C81"/>
    <w:rsid w:val="00D47624"/>
    <w:rsid w:val="00D47C52"/>
    <w:rsid w:val="00D52A71"/>
    <w:rsid w:val="00D53C69"/>
    <w:rsid w:val="00D53EF6"/>
    <w:rsid w:val="00D54339"/>
    <w:rsid w:val="00D55CC6"/>
    <w:rsid w:val="00D55FB8"/>
    <w:rsid w:val="00D57183"/>
    <w:rsid w:val="00D601FD"/>
    <w:rsid w:val="00D60820"/>
    <w:rsid w:val="00D63D57"/>
    <w:rsid w:val="00D677AD"/>
    <w:rsid w:val="00D700C0"/>
    <w:rsid w:val="00D733CA"/>
    <w:rsid w:val="00D737CC"/>
    <w:rsid w:val="00D7470B"/>
    <w:rsid w:val="00D74F3B"/>
    <w:rsid w:val="00D7576B"/>
    <w:rsid w:val="00D75BA9"/>
    <w:rsid w:val="00D769AA"/>
    <w:rsid w:val="00D80FD1"/>
    <w:rsid w:val="00D82E26"/>
    <w:rsid w:val="00D8523F"/>
    <w:rsid w:val="00D85A96"/>
    <w:rsid w:val="00D85E40"/>
    <w:rsid w:val="00D905AF"/>
    <w:rsid w:val="00D919E2"/>
    <w:rsid w:val="00D91D53"/>
    <w:rsid w:val="00D93183"/>
    <w:rsid w:val="00D93DB9"/>
    <w:rsid w:val="00D94D6A"/>
    <w:rsid w:val="00D95E70"/>
    <w:rsid w:val="00D95F04"/>
    <w:rsid w:val="00D9652D"/>
    <w:rsid w:val="00DA04A9"/>
    <w:rsid w:val="00DA1D9A"/>
    <w:rsid w:val="00DA2914"/>
    <w:rsid w:val="00DA3511"/>
    <w:rsid w:val="00DA49DE"/>
    <w:rsid w:val="00DA51BA"/>
    <w:rsid w:val="00DA5369"/>
    <w:rsid w:val="00DA6E63"/>
    <w:rsid w:val="00DB023C"/>
    <w:rsid w:val="00DB08F4"/>
    <w:rsid w:val="00DB0C8A"/>
    <w:rsid w:val="00DB1A51"/>
    <w:rsid w:val="00DB1DA5"/>
    <w:rsid w:val="00DB227B"/>
    <w:rsid w:val="00DB272C"/>
    <w:rsid w:val="00DB28B1"/>
    <w:rsid w:val="00DB3A1B"/>
    <w:rsid w:val="00DB3B75"/>
    <w:rsid w:val="00DB5286"/>
    <w:rsid w:val="00DB690B"/>
    <w:rsid w:val="00DB7875"/>
    <w:rsid w:val="00DC28C5"/>
    <w:rsid w:val="00DC39A9"/>
    <w:rsid w:val="00DC3EE2"/>
    <w:rsid w:val="00DC439B"/>
    <w:rsid w:val="00DC4A79"/>
    <w:rsid w:val="00DC5753"/>
    <w:rsid w:val="00DC5BC2"/>
    <w:rsid w:val="00DC5CBE"/>
    <w:rsid w:val="00DD0075"/>
    <w:rsid w:val="00DD0376"/>
    <w:rsid w:val="00DD15D3"/>
    <w:rsid w:val="00DD45D2"/>
    <w:rsid w:val="00DD5CDB"/>
    <w:rsid w:val="00DD6746"/>
    <w:rsid w:val="00DE0A70"/>
    <w:rsid w:val="00DE103A"/>
    <w:rsid w:val="00DE10D5"/>
    <w:rsid w:val="00DE422C"/>
    <w:rsid w:val="00DE4674"/>
    <w:rsid w:val="00DE4A7E"/>
    <w:rsid w:val="00DE5AA5"/>
    <w:rsid w:val="00DE668B"/>
    <w:rsid w:val="00DF079A"/>
    <w:rsid w:val="00DF106A"/>
    <w:rsid w:val="00DF1B20"/>
    <w:rsid w:val="00DF2911"/>
    <w:rsid w:val="00DF45C5"/>
    <w:rsid w:val="00DF5539"/>
    <w:rsid w:val="00DF6703"/>
    <w:rsid w:val="00DF68CF"/>
    <w:rsid w:val="00DF6F5A"/>
    <w:rsid w:val="00DF721B"/>
    <w:rsid w:val="00E00D48"/>
    <w:rsid w:val="00E02003"/>
    <w:rsid w:val="00E03011"/>
    <w:rsid w:val="00E054DC"/>
    <w:rsid w:val="00E0557A"/>
    <w:rsid w:val="00E07C24"/>
    <w:rsid w:val="00E07DD0"/>
    <w:rsid w:val="00E115DF"/>
    <w:rsid w:val="00E153BB"/>
    <w:rsid w:val="00E165F9"/>
    <w:rsid w:val="00E16733"/>
    <w:rsid w:val="00E172FB"/>
    <w:rsid w:val="00E207A5"/>
    <w:rsid w:val="00E236B2"/>
    <w:rsid w:val="00E31371"/>
    <w:rsid w:val="00E32B2E"/>
    <w:rsid w:val="00E32D48"/>
    <w:rsid w:val="00E33EB9"/>
    <w:rsid w:val="00E34158"/>
    <w:rsid w:val="00E354AD"/>
    <w:rsid w:val="00E36E27"/>
    <w:rsid w:val="00E402C3"/>
    <w:rsid w:val="00E40E68"/>
    <w:rsid w:val="00E4326D"/>
    <w:rsid w:val="00E44490"/>
    <w:rsid w:val="00E4553F"/>
    <w:rsid w:val="00E471DA"/>
    <w:rsid w:val="00E53551"/>
    <w:rsid w:val="00E54F05"/>
    <w:rsid w:val="00E55781"/>
    <w:rsid w:val="00E61739"/>
    <w:rsid w:val="00E641A2"/>
    <w:rsid w:val="00E652A7"/>
    <w:rsid w:val="00E71BBE"/>
    <w:rsid w:val="00E7434C"/>
    <w:rsid w:val="00E74AB1"/>
    <w:rsid w:val="00E74D1E"/>
    <w:rsid w:val="00E7533A"/>
    <w:rsid w:val="00E75590"/>
    <w:rsid w:val="00E75714"/>
    <w:rsid w:val="00E80521"/>
    <w:rsid w:val="00E8178E"/>
    <w:rsid w:val="00E82267"/>
    <w:rsid w:val="00E83CBF"/>
    <w:rsid w:val="00E83D2D"/>
    <w:rsid w:val="00E843A3"/>
    <w:rsid w:val="00E84C3D"/>
    <w:rsid w:val="00E851B0"/>
    <w:rsid w:val="00E863AE"/>
    <w:rsid w:val="00E92B99"/>
    <w:rsid w:val="00E944D8"/>
    <w:rsid w:val="00E96596"/>
    <w:rsid w:val="00EA0745"/>
    <w:rsid w:val="00EA13D9"/>
    <w:rsid w:val="00EA2967"/>
    <w:rsid w:val="00EA4148"/>
    <w:rsid w:val="00EA4F08"/>
    <w:rsid w:val="00EA4FB5"/>
    <w:rsid w:val="00EA52A4"/>
    <w:rsid w:val="00EA5B13"/>
    <w:rsid w:val="00EA63E7"/>
    <w:rsid w:val="00EA7ABD"/>
    <w:rsid w:val="00EB00A0"/>
    <w:rsid w:val="00EB1228"/>
    <w:rsid w:val="00EB333C"/>
    <w:rsid w:val="00EB4647"/>
    <w:rsid w:val="00EB5C54"/>
    <w:rsid w:val="00EC3713"/>
    <w:rsid w:val="00EC3C40"/>
    <w:rsid w:val="00EC4BFB"/>
    <w:rsid w:val="00EC6322"/>
    <w:rsid w:val="00EC75D8"/>
    <w:rsid w:val="00EC7EF5"/>
    <w:rsid w:val="00ED25F0"/>
    <w:rsid w:val="00ED34A9"/>
    <w:rsid w:val="00ED4A34"/>
    <w:rsid w:val="00ED4FD0"/>
    <w:rsid w:val="00ED631F"/>
    <w:rsid w:val="00ED781B"/>
    <w:rsid w:val="00EE1A7D"/>
    <w:rsid w:val="00EE3FC1"/>
    <w:rsid w:val="00EE48F1"/>
    <w:rsid w:val="00EE7EE5"/>
    <w:rsid w:val="00EE7F0C"/>
    <w:rsid w:val="00EF0501"/>
    <w:rsid w:val="00EF0EDF"/>
    <w:rsid w:val="00EF1597"/>
    <w:rsid w:val="00EF28E7"/>
    <w:rsid w:val="00EF3E01"/>
    <w:rsid w:val="00EF412E"/>
    <w:rsid w:val="00EF58A3"/>
    <w:rsid w:val="00F0020B"/>
    <w:rsid w:val="00F02097"/>
    <w:rsid w:val="00F05854"/>
    <w:rsid w:val="00F064A2"/>
    <w:rsid w:val="00F06845"/>
    <w:rsid w:val="00F10DE8"/>
    <w:rsid w:val="00F1122D"/>
    <w:rsid w:val="00F11FDC"/>
    <w:rsid w:val="00F11FFE"/>
    <w:rsid w:val="00F12769"/>
    <w:rsid w:val="00F13A12"/>
    <w:rsid w:val="00F143D4"/>
    <w:rsid w:val="00F160EA"/>
    <w:rsid w:val="00F163E5"/>
    <w:rsid w:val="00F16CC8"/>
    <w:rsid w:val="00F16CD1"/>
    <w:rsid w:val="00F16D18"/>
    <w:rsid w:val="00F17FB3"/>
    <w:rsid w:val="00F2071B"/>
    <w:rsid w:val="00F212AC"/>
    <w:rsid w:val="00F21343"/>
    <w:rsid w:val="00F217B8"/>
    <w:rsid w:val="00F23583"/>
    <w:rsid w:val="00F24A7C"/>
    <w:rsid w:val="00F24ECD"/>
    <w:rsid w:val="00F27659"/>
    <w:rsid w:val="00F30773"/>
    <w:rsid w:val="00F32630"/>
    <w:rsid w:val="00F32AFF"/>
    <w:rsid w:val="00F32C6D"/>
    <w:rsid w:val="00F32E1B"/>
    <w:rsid w:val="00F35A33"/>
    <w:rsid w:val="00F36371"/>
    <w:rsid w:val="00F40630"/>
    <w:rsid w:val="00F40BB2"/>
    <w:rsid w:val="00F41143"/>
    <w:rsid w:val="00F4418D"/>
    <w:rsid w:val="00F4700F"/>
    <w:rsid w:val="00F47384"/>
    <w:rsid w:val="00F52610"/>
    <w:rsid w:val="00F52800"/>
    <w:rsid w:val="00F52DD6"/>
    <w:rsid w:val="00F544EF"/>
    <w:rsid w:val="00F54F9E"/>
    <w:rsid w:val="00F55A51"/>
    <w:rsid w:val="00F566AD"/>
    <w:rsid w:val="00F56713"/>
    <w:rsid w:val="00F60926"/>
    <w:rsid w:val="00F615DD"/>
    <w:rsid w:val="00F62677"/>
    <w:rsid w:val="00F637E4"/>
    <w:rsid w:val="00F64435"/>
    <w:rsid w:val="00F651B8"/>
    <w:rsid w:val="00F66DBB"/>
    <w:rsid w:val="00F7008E"/>
    <w:rsid w:val="00F71E33"/>
    <w:rsid w:val="00F725D2"/>
    <w:rsid w:val="00F74967"/>
    <w:rsid w:val="00F77CD5"/>
    <w:rsid w:val="00F82DA4"/>
    <w:rsid w:val="00F841DC"/>
    <w:rsid w:val="00F84795"/>
    <w:rsid w:val="00F84CC1"/>
    <w:rsid w:val="00F852E9"/>
    <w:rsid w:val="00F86A5A"/>
    <w:rsid w:val="00F876C4"/>
    <w:rsid w:val="00F90264"/>
    <w:rsid w:val="00F9045B"/>
    <w:rsid w:val="00F909FA"/>
    <w:rsid w:val="00F935C8"/>
    <w:rsid w:val="00F93940"/>
    <w:rsid w:val="00F97400"/>
    <w:rsid w:val="00F9761A"/>
    <w:rsid w:val="00FA1D61"/>
    <w:rsid w:val="00FA3B5A"/>
    <w:rsid w:val="00FA602A"/>
    <w:rsid w:val="00FA6FDE"/>
    <w:rsid w:val="00FB0A90"/>
    <w:rsid w:val="00FB3736"/>
    <w:rsid w:val="00FB3C30"/>
    <w:rsid w:val="00FB3F8B"/>
    <w:rsid w:val="00FC2D4F"/>
    <w:rsid w:val="00FC4EB7"/>
    <w:rsid w:val="00FC52A7"/>
    <w:rsid w:val="00FC5A1F"/>
    <w:rsid w:val="00FC5D1A"/>
    <w:rsid w:val="00FC78CB"/>
    <w:rsid w:val="00FC7CB5"/>
    <w:rsid w:val="00FD01DB"/>
    <w:rsid w:val="00FD085B"/>
    <w:rsid w:val="00FD2C71"/>
    <w:rsid w:val="00FD4866"/>
    <w:rsid w:val="00FE1059"/>
    <w:rsid w:val="00FE12C9"/>
    <w:rsid w:val="00FE2B49"/>
    <w:rsid w:val="00FE3D3F"/>
    <w:rsid w:val="00FE431D"/>
    <w:rsid w:val="00FE44D4"/>
    <w:rsid w:val="00FF066F"/>
    <w:rsid w:val="00FF0DFD"/>
    <w:rsid w:val="00FF1070"/>
    <w:rsid w:val="00FF278B"/>
    <w:rsid w:val="00FF3DFF"/>
    <w:rsid w:val="00FF4209"/>
    <w:rsid w:val="00FF51AB"/>
    <w:rsid w:val="00FF5C4C"/>
    <w:rsid w:val="00FF69B5"/>
    <w:rsid w:val="00FF72D4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5C695D"/>
  <w15:docId w15:val="{B9D320F3-50C9-4ADF-9158-68E0D7AC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81E3E"/>
    <w:rPr>
      <w:sz w:val="24"/>
      <w:szCs w:val="24"/>
    </w:rPr>
  </w:style>
  <w:style w:type="paragraph" w:styleId="Nagwek2">
    <w:name w:val="heading 2"/>
    <w:basedOn w:val="Normalny"/>
    <w:next w:val="Nagwek3"/>
    <w:qFormat/>
    <w:rsid w:val="00981E3E"/>
    <w:pPr>
      <w:keepNext/>
      <w:spacing w:before="240" w:after="60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agwek4"/>
    <w:link w:val="Nagwek3Znak"/>
    <w:qFormat/>
    <w:rsid w:val="00981E3E"/>
    <w:pPr>
      <w:suppressAutoHyphens/>
      <w:spacing w:before="240" w:after="60"/>
      <w:outlineLvl w:val="2"/>
    </w:pPr>
    <w:rPr>
      <w:b/>
      <w:szCs w:val="20"/>
      <w:u w:val="single"/>
    </w:rPr>
  </w:style>
  <w:style w:type="paragraph" w:styleId="Nagwek4">
    <w:name w:val="heading 4"/>
    <w:basedOn w:val="Normalny"/>
    <w:link w:val="Nagwek4Znak"/>
    <w:qFormat/>
    <w:rsid w:val="00981E3E"/>
    <w:pPr>
      <w:spacing w:before="60" w:after="60"/>
      <w:outlineLvl w:val="3"/>
    </w:pPr>
    <w:rPr>
      <w:szCs w:val="20"/>
    </w:rPr>
  </w:style>
  <w:style w:type="paragraph" w:styleId="Nagwek5">
    <w:name w:val="heading 5"/>
    <w:basedOn w:val="Normalny"/>
    <w:link w:val="Nagwek5Znak"/>
    <w:qFormat/>
    <w:rsid w:val="00981E3E"/>
    <w:pPr>
      <w:spacing w:before="60" w:after="6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73356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33564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1A701A"/>
    <w:rPr>
      <w:sz w:val="24"/>
    </w:rPr>
  </w:style>
  <w:style w:type="character" w:customStyle="1" w:styleId="Nagwek3Znak">
    <w:name w:val="Nagłówek 3 Znak"/>
    <w:link w:val="Nagwek3"/>
    <w:rsid w:val="00F71E33"/>
    <w:rPr>
      <w:b/>
      <w:sz w:val="24"/>
      <w:u w:val="single"/>
    </w:rPr>
  </w:style>
  <w:style w:type="character" w:customStyle="1" w:styleId="Nagwek5Znak">
    <w:name w:val="Nagłówek 5 Znak"/>
    <w:link w:val="Nagwek5"/>
    <w:rsid w:val="00015403"/>
    <w:rPr>
      <w:sz w:val="24"/>
    </w:rPr>
  </w:style>
  <w:style w:type="paragraph" w:styleId="Tytu">
    <w:name w:val="Title"/>
    <w:basedOn w:val="Normalny"/>
    <w:link w:val="TytuZnak"/>
    <w:qFormat/>
    <w:rsid w:val="00981E3E"/>
    <w:pPr>
      <w:jc w:val="center"/>
    </w:pPr>
    <w:rPr>
      <w:b/>
      <w:bCs/>
      <w:sz w:val="28"/>
    </w:rPr>
  </w:style>
  <w:style w:type="paragraph" w:styleId="Podtytu">
    <w:name w:val="Subtitle"/>
    <w:basedOn w:val="Normalny"/>
    <w:qFormat/>
    <w:rsid w:val="00981E3E"/>
    <w:pPr>
      <w:keepLines/>
      <w:autoSpaceDE w:val="0"/>
      <w:autoSpaceDN w:val="0"/>
      <w:adjustRightInd w:val="0"/>
      <w:spacing w:before="56" w:after="60" w:line="345" w:lineRule="atLeast"/>
      <w:jc w:val="center"/>
    </w:pPr>
    <w:rPr>
      <w:b/>
      <w:bCs/>
      <w:color w:val="000000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981E3E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981E3E"/>
    <w:pPr>
      <w:jc w:val="both"/>
    </w:pPr>
    <w:rPr>
      <w:b/>
      <w:szCs w:val="20"/>
    </w:rPr>
  </w:style>
  <w:style w:type="character" w:customStyle="1" w:styleId="Tekstpodstawowy3Znak">
    <w:name w:val="Tekst podstawowy 3 Znak"/>
    <w:link w:val="Tekstpodstawowy3"/>
    <w:rsid w:val="00015403"/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81E3E"/>
    <w:pPr>
      <w:ind w:left="426"/>
    </w:pPr>
    <w:rPr>
      <w:szCs w:val="20"/>
    </w:rPr>
  </w:style>
  <w:style w:type="character" w:customStyle="1" w:styleId="Tekstpodstawowywcity3Znak">
    <w:name w:val="Tekst podstawowy wcięty 3 Znak"/>
    <w:link w:val="Tekstpodstawowywcity3"/>
    <w:rsid w:val="00A77DA2"/>
    <w:rPr>
      <w:sz w:val="24"/>
    </w:rPr>
  </w:style>
  <w:style w:type="paragraph" w:styleId="Tekstpodstawowy">
    <w:name w:val="Body Text"/>
    <w:basedOn w:val="Normalny"/>
    <w:link w:val="TekstpodstawowyZnak"/>
    <w:rsid w:val="00981E3E"/>
    <w:pPr>
      <w:jc w:val="both"/>
    </w:pPr>
  </w:style>
  <w:style w:type="character" w:customStyle="1" w:styleId="TekstpodstawowyZnak">
    <w:name w:val="Tekst podstawowy Znak"/>
    <w:link w:val="Tekstpodstawowy"/>
    <w:rsid w:val="009F18A9"/>
    <w:rPr>
      <w:sz w:val="24"/>
      <w:szCs w:val="24"/>
    </w:rPr>
  </w:style>
  <w:style w:type="paragraph" w:styleId="Tekstpodstawowy2">
    <w:name w:val="Body Text 2"/>
    <w:basedOn w:val="Normalny"/>
    <w:rsid w:val="00981E3E"/>
    <w:rPr>
      <w:szCs w:val="20"/>
    </w:rPr>
  </w:style>
  <w:style w:type="paragraph" w:styleId="Tekstpodstawowywcity">
    <w:name w:val="Body Text Indent"/>
    <w:basedOn w:val="Normalny"/>
    <w:rsid w:val="00981E3E"/>
    <w:pPr>
      <w:ind w:left="360"/>
      <w:jc w:val="both"/>
    </w:pPr>
    <w:rPr>
      <w:b/>
      <w:bCs/>
    </w:rPr>
  </w:style>
  <w:style w:type="paragraph" w:customStyle="1" w:styleId="WcietySingle">
    <w:name w:val="Wciety Single"/>
    <w:rsid w:val="00981E3E"/>
    <w:pPr>
      <w:widowControl w:val="0"/>
      <w:autoSpaceDE w:val="0"/>
      <w:autoSpaceDN w:val="0"/>
      <w:adjustRightInd w:val="0"/>
      <w:spacing w:after="72" w:line="288" w:lineRule="atLeast"/>
      <w:ind w:firstLine="284"/>
    </w:pPr>
    <w:rPr>
      <w:color w:val="000000"/>
      <w:sz w:val="24"/>
      <w:szCs w:val="24"/>
    </w:rPr>
  </w:style>
  <w:style w:type="character" w:styleId="Numerstrony">
    <w:name w:val="page number"/>
    <w:basedOn w:val="Domylnaczcionkaakapitu"/>
    <w:rsid w:val="00981E3E"/>
  </w:style>
  <w:style w:type="paragraph" w:styleId="Stopka">
    <w:name w:val="footer"/>
    <w:basedOn w:val="Normalny"/>
    <w:link w:val="StopkaZnak"/>
    <w:uiPriority w:val="99"/>
    <w:rsid w:val="00981E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67CD0"/>
    <w:rPr>
      <w:sz w:val="24"/>
      <w:szCs w:val="24"/>
    </w:rPr>
  </w:style>
  <w:style w:type="character" w:styleId="Odwoaniedokomentarza">
    <w:name w:val="annotation reference"/>
    <w:semiHidden/>
    <w:rsid w:val="00981E3E"/>
    <w:rPr>
      <w:sz w:val="16"/>
      <w:szCs w:val="16"/>
    </w:rPr>
  </w:style>
  <w:style w:type="paragraph" w:styleId="Tekstkomentarza">
    <w:name w:val="annotation text"/>
    <w:basedOn w:val="Normalny"/>
    <w:semiHidden/>
    <w:rsid w:val="00981E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1E3E"/>
    <w:rPr>
      <w:b/>
      <w:bCs/>
    </w:rPr>
  </w:style>
  <w:style w:type="paragraph" w:styleId="Tekstdymka">
    <w:name w:val="Balloon Text"/>
    <w:basedOn w:val="Normalny"/>
    <w:semiHidden/>
    <w:rsid w:val="00981E3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61FBC"/>
    <w:pPr>
      <w:spacing w:before="100" w:beforeAutospacing="1" w:after="100" w:afterAutospacing="1"/>
    </w:pPr>
  </w:style>
  <w:style w:type="character" w:styleId="Hipercze">
    <w:name w:val="Hyperlink"/>
    <w:uiPriority w:val="99"/>
    <w:rsid w:val="00561FBC"/>
    <w:rPr>
      <w:color w:val="0000FF"/>
      <w:u w:val="single"/>
    </w:rPr>
  </w:style>
  <w:style w:type="paragraph" w:styleId="Akapitzlist">
    <w:name w:val="List Paragraph"/>
    <w:aliases w:val="Preambuła,Numerowanie,Akapit z listą BS,Liste à puces retrait droite,Kolorowa lista — akcent 11,normalny tekst,paragraf,L1,BulletC,Obiekt,RR PGE Akapit z listą,Styl 1,Citation List,본문(내용),List Paragraph (numbered (a)),List Paragraph"/>
    <w:basedOn w:val="Normalny"/>
    <w:link w:val="AkapitzlistZnak"/>
    <w:qFormat/>
    <w:rsid w:val="004B1D5B"/>
    <w:pPr>
      <w:ind w:left="720"/>
      <w:contextualSpacing/>
    </w:pPr>
  </w:style>
  <w:style w:type="paragraph" w:customStyle="1" w:styleId="Tekstpodstawowy31">
    <w:name w:val="Tekst podstawowy 31"/>
    <w:basedOn w:val="Normalny"/>
    <w:rsid w:val="00E172FB"/>
    <w:pPr>
      <w:tabs>
        <w:tab w:val="left" w:pos="426"/>
      </w:tabs>
      <w:suppressAutoHyphens/>
      <w:spacing w:line="360" w:lineRule="auto"/>
      <w:jc w:val="both"/>
    </w:pPr>
    <w:rPr>
      <w:rFonts w:ascii="Arial" w:hAnsi="Arial"/>
      <w:szCs w:val="20"/>
      <w:lang w:eastAsia="ar-SA"/>
    </w:rPr>
  </w:style>
  <w:style w:type="paragraph" w:customStyle="1" w:styleId="Akapitzlist1">
    <w:name w:val="Akapit z listą1"/>
    <w:basedOn w:val="Normalny"/>
    <w:rsid w:val="007C61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wciety">
    <w:name w:val="a) wciety"/>
    <w:basedOn w:val="Normalny"/>
    <w:rsid w:val="00EF412E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Default">
    <w:name w:val="Default"/>
    <w:rsid w:val="00C125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2">
    <w:name w:val="Stopka (2)_"/>
    <w:link w:val="Stopka20"/>
    <w:uiPriority w:val="99"/>
    <w:rsid w:val="00367CD0"/>
    <w:rPr>
      <w:rFonts w:ascii="Calibri" w:hAnsi="Calibri" w:cs="Calibri"/>
      <w:i/>
      <w:iCs/>
      <w:sz w:val="22"/>
      <w:szCs w:val="22"/>
      <w:shd w:val="clear" w:color="auto" w:fill="FFFFFF"/>
    </w:rPr>
  </w:style>
  <w:style w:type="paragraph" w:customStyle="1" w:styleId="Stopka20">
    <w:name w:val="Stopka (2)"/>
    <w:basedOn w:val="Normalny"/>
    <w:link w:val="Stopka2"/>
    <w:uiPriority w:val="99"/>
    <w:rsid w:val="00367CD0"/>
    <w:pPr>
      <w:shd w:val="clear" w:color="auto" w:fill="FFFFFF"/>
      <w:spacing w:after="660" w:line="400" w:lineRule="exact"/>
      <w:ind w:hanging="560"/>
      <w:jc w:val="both"/>
    </w:pPr>
    <w:rPr>
      <w:rFonts w:ascii="Calibri" w:hAnsi="Calibri"/>
      <w:i/>
      <w:iCs/>
      <w:sz w:val="22"/>
      <w:szCs w:val="22"/>
    </w:rPr>
  </w:style>
  <w:style w:type="character" w:customStyle="1" w:styleId="Nagwek30">
    <w:name w:val="Nagłówek #3_"/>
    <w:link w:val="Nagwek3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367CD0"/>
    <w:pPr>
      <w:shd w:val="clear" w:color="auto" w:fill="FFFFFF"/>
      <w:spacing w:line="270" w:lineRule="exact"/>
      <w:ind w:hanging="360"/>
      <w:jc w:val="both"/>
      <w:outlineLvl w:val="2"/>
    </w:pPr>
    <w:rPr>
      <w:rFonts w:ascii="Calibri" w:hAnsi="Calibri"/>
      <w:b/>
      <w:bCs/>
      <w:sz w:val="22"/>
      <w:szCs w:val="22"/>
    </w:rPr>
  </w:style>
  <w:style w:type="character" w:customStyle="1" w:styleId="Stopka3">
    <w:name w:val="Stopka (3)_"/>
    <w:link w:val="Stopka30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Stopka30">
    <w:name w:val="Stopka (3)"/>
    <w:basedOn w:val="Normalny"/>
    <w:link w:val="Stopka3"/>
    <w:uiPriority w:val="99"/>
    <w:rsid w:val="00367CD0"/>
    <w:pPr>
      <w:shd w:val="clear" w:color="auto" w:fill="FFFFFF"/>
      <w:spacing w:after="360" w:line="407" w:lineRule="exact"/>
      <w:jc w:val="right"/>
    </w:pPr>
    <w:rPr>
      <w:rFonts w:ascii="Calibri" w:hAnsi="Calibri"/>
      <w:b/>
      <w:bCs/>
      <w:sz w:val="22"/>
      <w:szCs w:val="22"/>
    </w:rPr>
  </w:style>
  <w:style w:type="character" w:customStyle="1" w:styleId="StopkaPogrubienie">
    <w:name w:val="Stopka + Pogrubienie"/>
    <w:uiPriority w:val="99"/>
    <w:rsid w:val="00367CD0"/>
    <w:rPr>
      <w:b/>
      <w:bCs/>
      <w:sz w:val="24"/>
      <w:szCs w:val="24"/>
    </w:rPr>
  </w:style>
  <w:style w:type="character" w:customStyle="1" w:styleId="Stopka4">
    <w:name w:val="Stopka (4)_"/>
    <w:link w:val="Stopka40"/>
    <w:uiPriority w:val="99"/>
    <w:rsid w:val="00367CD0"/>
    <w:rPr>
      <w:rFonts w:ascii="Calibri" w:hAnsi="Calibri" w:cs="Calibri"/>
      <w:i/>
      <w:iCs/>
      <w:sz w:val="15"/>
      <w:szCs w:val="15"/>
      <w:shd w:val="clear" w:color="auto" w:fill="FFFFFF"/>
    </w:rPr>
  </w:style>
  <w:style w:type="paragraph" w:customStyle="1" w:styleId="Stopka40">
    <w:name w:val="Stopka (4)"/>
    <w:basedOn w:val="Normalny"/>
    <w:link w:val="Stopka4"/>
    <w:uiPriority w:val="99"/>
    <w:rsid w:val="00367CD0"/>
    <w:pPr>
      <w:shd w:val="clear" w:color="auto" w:fill="FFFFFF"/>
      <w:spacing w:after="900" w:line="240" w:lineRule="atLeast"/>
    </w:pPr>
    <w:rPr>
      <w:rFonts w:ascii="Calibri" w:hAnsi="Calibri"/>
      <w:i/>
      <w:iCs/>
      <w:sz w:val="15"/>
      <w:szCs w:val="15"/>
    </w:rPr>
  </w:style>
  <w:style w:type="character" w:customStyle="1" w:styleId="Stopka5">
    <w:name w:val="Stopka (5)_"/>
    <w:link w:val="Stopka50"/>
    <w:uiPriority w:val="99"/>
    <w:rsid w:val="00367CD0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Stopka50">
    <w:name w:val="Stopka (5)"/>
    <w:basedOn w:val="Normalny"/>
    <w:link w:val="Stopka5"/>
    <w:uiPriority w:val="99"/>
    <w:rsid w:val="00367CD0"/>
    <w:pPr>
      <w:shd w:val="clear" w:color="auto" w:fill="FFFFFF"/>
      <w:spacing w:before="900" w:line="252" w:lineRule="exact"/>
      <w:jc w:val="right"/>
    </w:pPr>
    <w:rPr>
      <w:rFonts w:ascii="Calibri" w:hAnsi="Calibri"/>
      <w:sz w:val="19"/>
      <w:szCs w:val="19"/>
    </w:rPr>
  </w:style>
  <w:style w:type="character" w:customStyle="1" w:styleId="Stopka6">
    <w:name w:val="Stopka (6)_"/>
    <w:link w:val="Stopka60"/>
    <w:uiPriority w:val="99"/>
    <w:rsid w:val="00367CD0"/>
    <w:rPr>
      <w:rFonts w:ascii="Calibri" w:hAnsi="Calibri" w:cs="Calibri"/>
      <w:noProof/>
      <w:sz w:val="13"/>
      <w:szCs w:val="13"/>
      <w:shd w:val="clear" w:color="auto" w:fill="FFFFFF"/>
    </w:rPr>
  </w:style>
  <w:style w:type="paragraph" w:customStyle="1" w:styleId="Stopka60">
    <w:name w:val="Stopka (6)"/>
    <w:basedOn w:val="Normalny"/>
    <w:link w:val="Stopka6"/>
    <w:uiPriority w:val="99"/>
    <w:rsid w:val="00367CD0"/>
    <w:pPr>
      <w:shd w:val="clear" w:color="auto" w:fill="FFFFFF"/>
      <w:spacing w:line="240" w:lineRule="atLeast"/>
    </w:pPr>
    <w:rPr>
      <w:rFonts w:ascii="Calibri" w:hAnsi="Calibri"/>
      <w:noProof/>
      <w:sz w:val="13"/>
      <w:szCs w:val="13"/>
    </w:rPr>
  </w:style>
  <w:style w:type="character" w:customStyle="1" w:styleId="Stopka7">
    <w:name w:val="Stopka (7)_"/>
    <w:link w:val="Stopka70"/>
    <w:uiPriority w:val="99"/>
    <w:rsid w:val="00367CD0"/>
    <w:rPr>
      <w:rFonts w:ascii="Calibri" w:hAnsi="Calibri" w:cs="Calibri"/>
      <w:b/>
      <w:bCs/>
      <w:sz w:val="19"/>
      <w:szCs w:val="19"/>
      <w:shd w:val="clear" w:color="auto" w:fill="FFFFFF"/>
    </w:rPr>
  </w:style>
  <w:style w:type="paragraph" w:customStyle="1" w:styleId="Stopka70">
    <w:name w:val="Stopka (7)"/>
    <w:basedOn w:val="Normalny"/>
    <w:link w:val="Stopka7"/>
    <w:uiPriority w:val="99"/>
    <w:rsid w:val="00367CD0"/>
    <w:pPr>
      <w:shd w:val="clear" w:color="auto" w:fill="FFFFFF"/>
      <w:spacing w:line="240" w:lineRule="atLeast"/>
    </w:pPr>
    <w:rPr>
      <w:rFonts w:ascii="Calibri" w:hAnsi="Calibri"/>
      <w:b/>
      <w:bCs/>
      <w:sz w:val="19"/>
      <w:szCs w:val="19"/>
    </w:rPr>
  </w:style>
  <w:style w:type="character" w:customStyle="1" w:styleId="Teksttreci">
    <w:name w:val="Tekst treści_"/>
    <w:link w:val="Teksttreci1"/>
    <w:uiPriority w:val="99"/>
    <w:rsid w:val="00367CD0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67CD0"/>
    <w:pPr>
      <w:shd w:val="clear" w:color="auto" w:fill="FFFFFF"/>
      <w:spacing w:line="240" w:lineRule="atLeast"/>
      <w:ind w:hanging="580"/>
    </w:pPr>
    <w:rPr>
      <w:rFonts w:ascii="Calibri" w:hAnsi="Calibri"/>
      <w:sz w:val="22"/>
      <w:szCs w:val="22"/>
    </w:rPr>
  </w:style>
  <w:style w:type="character" w:styleId="Pogrubienie">
    <w:name w:val="Strong"/>
    <w:aliases w:val="Nagłówek lub stopka + Calibri,9,5 pt2"/>
    <w:uiPriority w:val="99"/>
    <w:qFormat/>
    <w:rsid w:val="00367CD0"/>
    <w:rPr>
      <w:rFonts w:ascii="Calibri" w:hAnsi="Calibri" w:cs="Calibri"/>
      <w:b/>
      <w:bCs/>
      <w:spacing w:val="0"/>
      <w:sz w:val="19"/>
      <w:szCs w:val="19"/>
      <w:shd w:val="clear" w:color="auto" w:fill="FFFFFF"/>
    </w:rPr>
  </w:style>
  <w:style w:type="character" w:customStyle="1" w:styleId="Nagweklubstopka">
    <w:name w:val="Nagłówek lub stopka_"/>
    <w:link w:val="Nagweklubstopka0"/>
    <w:uiPriority w:val="99"/>
    <w:rsid w:val="00367CD0"/>
    <w:rPr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uiPriority w:val="99"/>
    <w:rsid w:val="00367CD0"/>
    <w:pPr>
      <w:shd w:val="clear" w:color="auto" w:fill="FFFFFF"/>
    </w:pPr>
    <w:rPr>
      <w:sz w:val="20"/>
      <w:szCs w:val="20"/>
    </w:rPr>
  </w:style>
  <w:style w:type="character" w:customStyle="1" w:styleId="Teksttreci2">
    <w:name w:val="Tekst treści (2)_"/>
    <w:link w:val="Teksttreci2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367CD0"/>
    <w:pPr>
      <w:shd w:val="clear" w:color="auto" w:fill="FFFFFF"/>
      <w:spacing w:after="720" w:line="240" w:lineRule="atLeast"/>
      <w:ind w:hanging="400"/>
    </w:pPr>
    <w:rPr>
      <w:rFonts w:ascii="Calibri" w:hAnsi="Calibri"/>
      <w:b/>
      <w:bCs/>
      <w:sz w:val="22"/>
      <w:szCs w:val="22"/>
    </w:rPr>
  </w:style>
  <w:style w:type="character" w:customStyle="1" w:styleId="Teksttreci3">
    <w:name w:val="Tekst treści (3)_"/>
    <w:link w:val="Teksttreci30"/>
    <w:uiPriority w:val="99"/>
    <w:rsid w:val="00367CD0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367CD0"/>
    <w:pPr>
      <w:shd w:val="clear" w:color="auto" w:fill="FFFFFF"/>
      <w:spacing w:before="120" w:after="2280" w:line="240" w:lineRule="atLeast"/>
    </w:pPr>
    <w:rPr>
      <w:b/>
      <w:bCs/>
      <w:sz w:val="20"/>
      <w:szCs w:val="20"/>
    </w:rPr>
  </w:style>
  <w:style w:type="character" w:customStyle="1" w:styleId="Nagwek1">
    <w:name w:val="Nagłówek #1_"/>
    <w:link w:val="Nagwek11"/>
    <w:uiPriority w:val="99"/>
    <w:rsid w:val="00367CD0"/>
    <w:rPr>
      <w:rFonts w:ascii="Calibri" w:hAnsi="Calibri" w:cs="Calibri"/>
      <w:b/>
      <w:bCs/>
      <w:sz w:val="32"/>
      <w:szCs w:val="32"/>
      <w:shd w:val="clear" w:color="auto" w:fill="FFFFFF"/>
    </w:rPr>
  </w:style>
  <w:style w:type="paragraph" w:customStyle="1" w:styleId="Nagwek11">
    <w:name w:val="Nagłówek #11"/>
    <w:basedOn w:val="Normalny"/>
    <w:link w:val="Nagwek1"/>
    <w:uiPriority w:val="99"/>
    <w:rsid w:val="00367CD0"/>
    <w:pPr>
      <w:shd w:val="clear" w:color="auto" w:fill="FFFFFF"/>
      <w:spacing w:before="2280" w:after="480" w:line="583" w:lineRule="exact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Nagwek10">
    <w:name w:val="Nagłówek #1"/>
    <w:uiPriority w:val="99"/>
    <w:rsid w:val="00367CD0"/>
    <w:rPr>
      <w:rFonts w:ascii="Calibri" w:hAnsi="Calibri" w:cs="Calibri"/>
      <w:b/>
      <w:bCs/>
      <w:sz w:val="32"/>
      <w:szCs w:val="32"/>
      <w:u w:val="single"/>
      <w:shd w:val="clear" w:color="auto" w:fill="FFFFFF"/>
    </w:rPr>
  </w:style>
  <w:style w:type="character" w:customStyle="1" w:styleId="Nagwek40">
    <w:name w:val="Nagłówek #4_"/>
    <w:link w:val="Nagwek4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Nagwek41">
    <w:name w:val="Nagłówek #41"/>
    <w:basedOn w:val="Normalny"/>
    <w:link w:val="Nagwek40"/>
    <w:uiPriority w:val="99"/>
    <w:rsid w:val="00367CD0"/>
    <w:pPr>
      <w:shd w:val="clear" w:color="auto" w:fill="FFFFFF"/>
      <w:spacing w:line="274" w:lineRule="exact"/>
      <w:ind w:hanging="380"/>
      <w:outlineLvl w:val="3"/>
    </w:pPr>
    <w:rPr>
      <w:rFonts w:ascii="Calibri" w:hAnsi="Calibri"/>
      <w:b/>
      <w:bCs/>
      <w:sz w:val="22"/>
      <w:szCs w:val="22"/>
    </w:rPr>
  </w:style>
  <w:style w:type="character" w:customStyle="1" w:styleId="Teksttreci4">
    <w:name w:val="Tekst treści (4)_"/>
    <w:link w:val="Teksttreci41"/>
    <w:uiPriority w:val="99"/>
    <w:rsid w:val="00367CD0"/>
    <w:rPr>
      <w:rFonts w:ascii="Calibri" w:hAnsi="Calibri" w:cs="Calibri"/>
      <w:i/>
      <w:iCs/>
      <w:sz w:val="22"/>
      <w:szCs w:val="22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367CD0"/>
    <w:pPr>
      <w:shd w:val="clear" w:color="auto" w:fill="FFFFFF"/>
      <w:spacing w:line="270" w:lineRule="exact"/>
      <w:jc w:val="both"/>
    </w:pPr>
    <w:rPr>
      <w:rFonts w:ascii="Calibri" w:hAnsi="Calibri"/>
      <w:i/>
      <w:iCs/>
      <w:sz w:val="22"/>
      <w:szCs w:val="22"/>
    </w:rPr>
  </w:style>
  <w:style w:type="character" w:customStyle="1" w:styleId="TeksttreciPogrubienie">
    <w:name w:val="Tekst treści + Pogrubienie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15">
    <w:name w:val="Tekst treści + Pogrubienie15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14">
    <w:name w:val="Tekst treści + Pogrubienie14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Odstpy0pt">
    <w:name w:val="Tekst treści (2) + Odstępy 0 pt"/>
    <w:uiPriority w:val="99"/>
    <w:rsid w:val="00367CD0"/>
    <w:rPr>
      <w:rFonts w:ascii="Calibri" w:hAnsi="Calibri" w:cs="Calibri"/>
      <w:b/>
      <w:bCs/>
      <w:spacing w:val="-10"/>
      <w:sz w:val="22"/>
      <w:szCs w:val="22"/>
      <w:shd w:val="clear" w:color="auto" w:fill="FFFFFF"/>
    </w:rPr>
  </w:style>
  <w:style w:type="character" w:customStyle="1" w:styleId="Teksttreci0">
    <w:name w:val="Tekst treści"/>
    <w:uiPriority w:val="99"/>
    <w:rsid w:val="00367CD0"/>
    <w:rPr>
      <w:rFonts w:ascii="Calibri" w:hAnsi="Calibri" w:cs="Calibri"/>
      <w:sz w:val="22"/>
      <w:szCs w:val="22"/>
      <w:u w:val="single"/>
      <w:shd w:val="clear" w:color="auto" w:fill="FFFFFF"/>
    </w:rPr>
  </w:style>
  <w:style w:type="character" w:customStyle="1" w:styleId="TeksttreciPogrubienie13">
    <w:name w:val="Tekst treści + Pogrubienie13"/>
    <w:aliases w:val="Odstępy 0 pt"/>
    <w:uiPriority w:val="99"/>
    <w:rsid w:val="00367CD0"/>
    <w:rPr>
      <w:rFonts w:ascii="Calibri" w:hAnsi="Calibri" w:cs="Calibri"/>
      <w:b/>
      <w:bCs/>
      <w:spacing w:val="-10"/>
      <w:sz w:val="22"/>
      <w:szCs w:val="22"/>
      <w:shd w:val="clear" w:color="auto" w:fill="FFFFFF"/>
    </w:rPr>
  </w:style>
  <w:style w:type="character" w:customStyle="1" w:styleId="TeksttreciPogrubienie12">
    <w:name w:val="Tekst treści + Pogrubienie1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0">
    <w:name w:val="Tekst treści2"/>
    <w:uiPriority w:val="99"/>
    <w:rsid w:val="00367CD0"/>
    <w:rPr>
      <w:rFonts w:ascii="Calibri" w:hAnsi="Calibri" w:cs="Calibri"/>
      <w:sz w:val="22"/>
      <w:szCs w:val="22"/>
      <w:u w:val="single"/>
      <w:shd w:val="clear" w:color="auto" w:fill="FFFFFF"/>
    </w:rPr>
  </w:style>
  <w:style w:type="character" w:customStyle="1" w:styleId="Nagwek42">
    <w:name w:val="Nagłówek #4 (2)_"/>
    <w:link w:val="Nagwek420"/>
    <w:uiPriority w:val="99"/>
    <w:rsid w:val="00367CD0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Nagwek420">
    <w:name w:val="Nagłówek #4 (2)"/>
    <w:basedOn w:val="Normalny"/>
    <w:link w:val="Nagwek42"/>
    <w:uiPriority w:val="99"/>
    <w:rsid w:val="00367CD0"/>
    <w:pPr>
      <w:shd w:val="clear" w:color="auto" w:fill="FFFFFF"/>
      <w:spacing w:before="240" w:line="266" w:lineRule="exact"/>
      <w:ind w:hanging="340"/>
      <w:jc w:val="both"/>
      <w:outlineLvl w:val="3"/>
    </w:pPr>
    <w:rPr>
      <w:rFonts w:ascii="Calibri" w:hAnsi="Calibri"/>
      <w:sz w:val="22"/>
      <w:szCs w:val="22"/>
    </w:rPr>
  </w:style>
  <w:style w:type="character" w:customStyle="1" w:styleId="Nagwek43">
    <w:name w:val="Nagłówek #4 (3)_"/>
    <w:link w:val="Nagwek430"/>
    <w:uiPriority w:val="99"/>
    <w:rsid w:val="00367CD0"/>
    <w:rPr>
      <w:rFonts w:ascii="Calibri" w:hAnsi="Calibri" w:cs="Calibri"/>
      <w:b/>
      <w:bCs/>
      <w:spacing w:val="-10"/>
      <w:sz w:val="22"/>
      <w:szCs w:val="22"/>
      <w:shd w:val="clear" w:color="auto" w:fill="FFFFFF"/>
    </w:rPr>
  </w:style>
  <w:style w:type="paragraph" w:customStyle="1" w:styleId="Nagwek430">
    <w:name w:val="Nagłówek #4 (3)"/>
    <w:basedOn w:val="Normalny"/>
    <w:link w:val="Nagwek43"/>
    <w:uiPriority w:val="99"/>
    <w:rsid w:val="00367CD0"/>
    <w:pPr>
      <w:shd w:val="clear" w:color="auto" w:fill="FFFFFF"/>
      <w:spacing w:before="240" w:line="270" w:lineRule="exact"/>
      <w:ind w:hanging="400"/>
      <w:jc w:val="both"/>
      <w:outlineLvl w:val="3"/>
    </w:pPr>
    <w:rPr>
      <w:rFonts w:ascii="Calibri" w:hAnsi="Calibri"/>
      <w:b/>
      <w:bCs/>
      <w:spacing w:val="-10"/>
      <w:sz w:val="22"/>
      <w:szCs w:val="22"/>
    </w:rPr>
  </w:style>
  <w:style w:type="character" w:customStyle="1" w:styleId="Nagwek43Bezpogrubienia">
    <w:name w:val="Nagłówek #4 (3) + Bez pogrubienia"/>
    <w:aliases w:val="Odstępy 0 pt1"/>
    <w:uiPriority w:val="99"/>
    <w:rsid w:val="00367CD0"/>
    <w:rPr>
      <w:rFonts w:ascii="Calibri" w:hAnsi="Calibri" w:cs="Calibri"/>
      <w:b/>
      <w:bCs/>
      <w:spacing w:val="0"/>
      <w:sz w:val="22"/>
      <w:szCs w:val="22"/>
      <w:shd w:val="clear" w:color="auto" w:fill="FFFFFF"/>
    </w:rPr>
  </w:style>
  <w:style w:type="character" w:customStyle="1" w:styleId="TeksttreciPogrubienie11">
    <w:name w:val="Tekst treści + Pogrubienie1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10">
    <w:name w:val="Tekst treści + Pogrubienie10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Bezpogrubienia">
    <w:name w:val="Tekst treści (2) + Bez pogrubienia"/>
    <w:basedOn w:val="Teksttreci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9">
    <w:name w:val="Tekst treści + Pogrubienie9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8">
    <w:name w:val="Tekst treści + Pogrubienie8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Nagwek44">
    <w:name w:val="Nagłówek #4 (4)_"/>
    <w:link w:val="Nagwek440"/>
    <w:uiPriority w:val="99"/>
    <w:rsid w:val="00367CD0"/>
    <w:rPr>
      <w:rFonts w:ascii="Calibri" w:hAnsi="Calibri" w:cs="Calibri"/>
      <w:b/>
      <w:bCs/>
      <w:i/>
      <w:iCs/>
      <w:sz w:val="21"/>
      <w:szCs w:val="21"/>
      <w:shd w:val="clear" w:color="auto" w:fill="FFFFFF"/>
    </w:rPr>
  </w:style>
  <w:style w:type="paragraph" w:customStyle="1" w:styleId="Nagwek440">
    <w:name w:val="Nagłówek #4 (4)"/>
    <w:basedOn w:val="Normalny"/>
    <w:link w:val="Nagwek44"/>
    <w:uiPriority w:val="99"/>
    <w:rsid w:val="00367CD0"/>
    <w:pPr>
      <w:shd w:val="clear" w:color="auto" w:fill="FFFFFF"/>
      <w:spacing w:after="240" w:line="277" w:lineRule="exact"/>
      <w:outlineLvl w:val="3"/>
    </w:pPr>
    <w:rPr>
      <w:rFonts w:ascii="Calibri" w:hAnsi="Calibri"/>
      <w:b/>
      <w:bCs/>
      <w:i/>
      <w:iCs/>
      <w:sz w:val="21"/>
      <w:szCs w:val="21"/>
    </w:rPr>
  </w:style>
  <w:style w:type="character" w:customStyle="1" w:styleId="Nagwek4Bezpogrubienia">
    <w:name w:val="Nagłówek #4 + Bez pogrubienia"/>
    <w:uiPriority w:val="99"/>
    <w:rsid w:val="00367CD0"/>
    <w:rPr>
      <w:rFonts w:ascii="Calibri" w:hAnsi="Calibri" w:cs="Calibri"/>
      <w:b/>
      <w:bCs/>
      <w:sz w:val="22"/>
      <w:szCs w:val="22"/>
      <w:u w:val="single"/>
      <w:shd w:val="clear" w:color="auto" w:fill="FFFFFF"/>
    </w:rPr>
  </w:style>
  <w:style w:type="character" w:customStyle="1" w:styleId="Nagwek45">
    <w:name w:val="Nagłówek #4"/>
    <w:uiPriority w:val="99"/>
    <w:rsid w:val="00367CD0"/>
    <w:rPr>
      <w:rFonts w:ascii="Calibri" w:hAnsi="Calibri" w:cs="Calibri"/>
      <w:b/>
      <w:bCs/>
      <w:sz w:val="22"/>
      <w:szCs w:val="22"/>
      <w:u w:val="single"/>
      <w:shd w:val="clear" w:color="auto" w:fill="FFFFFF"/>
    </w:rPr>
  </w:style>
  <w:style w:type="character" w:customStyle="1" w:styleId="TeksttreciPogrubienie7">
    <w:name w:val="Tekst treści + Pogrubienie7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6">
    <w:name w:val="Tekst treści + Pogrubienie6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Bezpogrubienia2">
    <w:name w:val="Tekst treści (2) + Bez pogrubienia2"/>
    <w:basedOn w:val="Teksttreci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5">
    <w:name w:val="Tekst treści + Pogrubienie5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4">
    <w:name w:val="Tekst treści + Pogrubienie4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Kursywa">
    <w:name w:val="Tekst treści + Kursywa"/>
    <w:uiPriority w:val="99"/>
    <w:rsid w:val="00367CD0"/>
    <w:rPr>
      <w:rFonts w:ascii="Calibri" w:hAnsi="Calibri" w:cs="Calibri"/>
      <w:i/>
      <w:iCs/>
      <w:sz w:val="22"/>
      <w:szCs w:val="22"/>
      <w:shd w:val="clear" w:color="auto" w:fill="FFFFFF"/>
    </w:rPr>
  </w:style>
  <w:style w:type="character" w:customStyle="1" w:styleId="TeksttreciPogrubienie3">
    <w:name w:val="Tekst treści + Pogrubienie3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Maelitery">
    <w:name w:val="Tekst treści + Małe litery"/>
    <w:uiPriority w:val="99"/>
    <w:rsid w:val="00367CD0"/>
    <w:rPr>
      <w:rFonts w:ascii="Calibri" w:hAnsi="Calibri" w:cs="Calibri"/>
      <w:smallCaps/>
      <w:sz w:val="22"/>
      <w:szCs w:val="22"/>
      <w:shd w:val="clear" w:color="auto" w:fill="FFFFFF"/>
    </w:rPr>
  </w:style>
  <w:style w:type="character" w:customStyle="1" w:styleId="Nagwek43Odstpy0pt">
    <w:name w:val="Nagłówek #4 (3) + Odstępy 0 pt"/>
    <w:uiPriority w:val="99"/>
    <w:rsid w:val="00367CD0"/>
    <w:rPr>
      <w:rFonts w:ascii="Calibri" w:hAnsi="Calibri" w:cs="Calibri"/>
      <w:b/>
      <w:bCs/>
      <w:spacing w:val="0"/>
      <w:sz w:val="22"/>
      <w:szCs w:val="22"/>
      <w:shd w:val="clear" w:color="auto" w:fill="FFFFFF"/>
    </w:rPr>
  </w:style>
  <w:style w:type="character" w:customStyle="1" w:styleId="Teksttreci10pt">
    <w:name w:val="Tekst treści + 10 pt"/>
    <w:uiPriority w:val="99"/>
    <w:rsid w:val="00367CD0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Podpistabeli2">
    <w:name w:val="Podpis tabeli (2)_"/>
    <w:link w:val="Podpistabeli20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uiPriority w:val="99"/>
    <w:rsid w:val="00367CD0"/>
    <w:pPr>
      <w:shd w:val="clear" w:color="auto" w:fill="FFFFFF"/>
      <w:spacing w:line="240" w:lineRule="atLeast"/>
    </w:pPr>
    <w:rPr>
      <w:rFonts w:ascii="Calibri" w:hAnsi="Calibri"/>
      <w:b/>
      <w:bCs/>
      <w:sz w:val="22"/>
      <w:szCs w:val="22"/>
    </w:rPr>
  </w:style>
  <w:style w:type="character" w:customStyle="1" w:styleId="Teksttreci5">
    <w:name w:val="Tekst treści (5)_"/>
    <w:link w:val="Teksttreci50"/>
    <w:uiPriority w:val="99"/>
    <w:rsid w:val="00367CD0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367CD0"/>
    <w:pPr>
      <w:shd w:val="clear" w:color="auto" w:fill="FFFFFF"/>
      <w:spacing w:line="240" w:lineRule="atLeast"/>
    </w:pPr>
    <w:rPr>
      <w:rFonts w:ascii="Calibri" w:hAnsi="Calibri"/>
      <w:sz w:val="19"/>
      <w:szCs w:val="19"/>
    </w:rPr>
  </w:style>
  <w:style w:type="character" w:customStyle="1" w:styleId="Podpistabeli">
    <w:name w:val="Podpis tabeli_"/>
    <w:link w:val="Podpistabeli0"/>
    <w:uiPriority w:val="99"/>
    <w:rsid w:val="00367CD0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367CD0"/>
    <w:pPr>
      <w:shd w:val="clear" w:color="auto" w:fill="FFFFFF"/>
      <w:spacing w:line="198" w:lineRule="exact"/>
      <w:jc w:val="both"/>
    </w:pPr>
    <w:rPr>
      <w:rFonts w:ascii="Calibri" w:hAnsi="Calibri"/>
      <w:sz w:val="15"/>
      <w:szCs w:val="15"/>
    </w:rPr>
  </w:style>
  <w:style w:type="character" w:customStyle="1" w:styleId="Nagwek20">
    <w:name w:val="Nagłówek #2_"/>
    <w:link w:val="Nagwek21"/>
    <w:uiPriority w:val="99"/>
    <w:rsid w:val="00367CD0"/>
    <w:rPr>
      <w:rFonts w:ascii="Calibri" w:hAnsi="Calibri" w:cs="Calibri"/>
      <w:b/>
      <w:bCs/>
      <w:sz w:val="28"/>
      <w:szCs w:val="28"/>
      <w:shd w:val="clear" w:color="auto" w:fill="FFFFFF"/>
    </w:rPr>
  </w:style>
  <w:style w:type="paragraph" w:customStyle="1" w:styleId="Nagwek21">
    <w:name w:val="Nagłówek #2"/>
    <w:basedOn w:val="Normalny"/>
    <w:link w:val="Nagwek20"/>
    <w:uiPriority w:val="99"/>
    <w:rsid w:val="00367CD0"/>
    <w:pPr>
      <w:shd w:val="clear" w:color="auto" w:fill="FFFFFF"/>
      <w:spacing w:after="600" w:line="240" w:lineRule="atLeast"/>
      <w:outlineLvl w:val="1"/>
    </w:pPr>
    <w:rPr>
      <w:rFonts w:ascii="Calibri" w:hAnsi="Calibri"/>
      <w:b/>
      <w:bCs/>
      <w:sz w:val="28"/>
      <w:szCs w:val="28"/>
    </w:rPr>
  </w:style>
  <w:style w:type="character" w:customStyle="1" w:styleId="Teksttreci8">
    <w:name w:val="Tekst treści (8)_"/>
    <w:link w:val="Teksttreci80"/>
    <w:uiPriority w:val="99"/>
    <w:rsid w:val="00367CD0"/>
    <w:rPr>
      <w:rFonts w:ascii="Tahoma" w:hAnsi="Tahoma" w:cs="Tahoma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367CD0"/>
    <w:pPr>
      <w:shd w:val="clear" w:color="auto" w:fill="FFFFFF"/>
      <w:spacing w:line="240" w:lineRule="atLeast"/>
    </w:pPr>
    <w:rPr>
      <w:rFonts w:ascii="Tahoma" w:hAnsi="Tahoma"/>
      <w:b/>
      <w:bCs/>
      <w:sz w:val="19"/>
      <w:szCs w:val="19"/>
    </w:rPr>
  </w:style>
  <w:style w:type="character" w:customStyle="1" w:styleId="Teksttreci7">
    <w:name w:val="Tekst treści (7)_"/>
    <w:link w:val="Teksttreci70"/>
    <w:uiPriority w:val="99"/>
    <w:rsid w:val="00367CD0"/>
    <w:rPr>
      <w:rFonts w:ascii="Tahoma" w:hAnsi="Tahoma" w:cs="Tahoma"/>
      <w:b/>
      <w:bCs/>
      <w:noProof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367CD0"/>
    <w:pPr>
      <w:shd w:val="clear" w:color="auto" w:fill="FFFFFF"/>
      <w:spacing w:line="240" w:lineRule="atLeast"/>
    </w:pPr>
    <w:rPr>
      <w:rFonts w:ascii="Tahoma" w:hAnsi="Tahoma"/>
      <w:b/>
      <w:bCs/>
      <w:noProof/>
      <w:sz w:val="22"/>
      <w:szCs w:val="22"/>
    </w:rPr>
  </w:style>
  <w:style w:type="character" w:customStyle="1" w:styleId="Teksttreci6">
    <w:name w:val="Tekst treści (6)_"/>
    <w:link w:val="Teksttreci60"/>
    <w:uiPriority w:val="99"/>
    <w:rsid w:val="00367CD0"/>
    <w:rPr>
      <w:rFonts w:ascii="Calibri" w:hAnsi="Calibri" w:cs="Calibri"/>
      <w:sz w:val="25"/>
      <w:szCs w:val="2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367CD0"/>
    <w:pPr>
      <w:shd w:val="clear" w:color="auto" w:fill="FFFFFF"/>
      <w:spacing w:line="240" w:lineRule="atLeast"/>
    </w:pPr>
    <w:rPr>
      <w:rFonts w:ascii="Calibri" w:hAnsi="Calibri"/>
      <w:sz w:val="25"/>
      <w:szCs w:val="25"/>
    </w:rPr>
  </w:style>
  <w:style w:type="character" w:customStyle="1" w:styleId="Teksttreci9">
    <w:name w:val="Tekst treści (9)_"/>
    <w:link w:val="Teksttreci90"/>
    <w:uiPriority w:val="99"/>
    <w:rsid w:val="00367CD0"/>
    <w:rPr>
      <w:noProof/>
      <w:shd w:val="clear" w:color="auto" w:fill="FFFFFF"/>
    </w:rPr>
  </w:style>
  <w:style w:type="paragraph" w:customStyle="1" w:styleId="Teksttreci90">
    <w:name w:val="Tekst treści (9)"/>
    <w:basedOn w:val="Normalny"/>
    <w:link w:val="Teksttreci9"/>
    <w:uiPriority w:val="99"/>
    <w:rsid w:val="00367CD0"/>
    <w:pPr>
      <w:shd w:val="clear" w:color="auto" w:fill="FFFFFF"/>
      <w:spacing w:line="240" w:lineRule="atLeast"/>
    </w:pPr>
    <w:rPr>
      <w:noProof/>
      <w:sz w:val="20"/>
      <w:szCs w:val="20"/>
    </w:rPr>
  </w:style>
  <w:style w:type="character" w:customStyle="1" w:styleId="Teksttreci6Pogrubienie">
    <w:name w:val="Tekst treści (6) + Pogrubienie"/>
    <w:uiPriority w:val="99"/>
    <w:rsid w:val="00367CD0"/>
    <w:rPr>
      <w:rFonts w:ascii="Calibri" w:hAnsi="Calibri" w:cs="Calibri"/>
      <w:b/>
      <w:bCs/>
      <w:sz w:val="25"/>
      <w:szCs w:val="25"/>
      <w:shd w:val="clear" w:color="auto" w:fill="FFFFFF"/>
    </w:rPr>
  </w:style>
  <w:style w:type="character" w:customStyle="1" w:styleId="Teksttreci10">
    <w:name w:val="Tekst treści (10)_"/>
    <w:link w:val="Teksttreci100"/>
    <w:uiPriority w:val="99"/>
    <w:rsid w:val="00367CD0"/>
    <w:rPr>
      <w:rFonts w:ascii="Calibri" w:hAnsi="Calibri" w:cs="Calibri"/>
      <w:b/>
      <w:bCs/>
      <w:sz w:val="25"/>
      <w:szCs w:val="25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367CD0"/>
    <w:pPr>
      <w:shd w:val="clear" w:color="auto" w:fill="FFFFFF"/>
      <w:spacing w:line="240" w:lineRule="atLeast"/>
    </w:pPr>
    <w:rPr>
      <w:rFonts w:ascii="Calibri" w:hAnsi="Calibri"/>
      <w:b/>
      <w:bCs/>
      <w:sz w:val="25"/>
      <w:szCs w:val="25"/>
    </w:rPr>
  </w:style>
  <w:style w:type="character" w:customStyle="1" w:styleId="Teksttreci10Bezpogrubienia">
    <w:name w:val="Tekst treści (10) + Bez pogrubienia"/>
    <w:basedOn w:val="Teksttreci10"/>
    <w:uiPriority w:val="99"/>
    <w:rsid w:val="00367CD0"/>
    <w:rPr>
      <w:rFonts w:ascii="Calibri" w:hAnsi="Calibri" w:cs="Calibri"/>
      <w:b/>
      <w:bCs/>
      <w:sz w:val="25"/>
      <w:szCs w:val="25"/>
      <w:shd w:val="clear" w:color="auto" w:fill="FFFFFF"/>
    </w:rPr>
  </w:style>
  <w:style w:type="character" w:customStyle="1" w:styleId="Teksttreci12">
    <w:name w:val="Tekst treści + 12"/>
    <w:aliases w:val="5 pt"/>
    <w:uiPriority w:val="99"/>
    <w:rsid w:val="00367CD0"/>
    <w:rPr>
      <w:rFonts w:ascii="Calibri" w:hAnsi="Calibri" w:cs="Calibri"/>
      <w:sz w:val="25"/>
      <w:szCs w:val="25"/>
      <w:shd w:val="clear" w:color="auto" w:fill="FFFFFF"/>
    </w:rPr>
  </w:style>
  <w:style w:type="character" w:customStyle="1" w:styleId="TeksttreciKursywa1">
    <w:name w:val="Tekst treści + Kursywa1"/>
    <w:uiPriority w:val="99"/>
    <w:rsid w:val="00367CD0"/>
    <w:rPr>
      <w:rFonts w:ascii="Calibri" w:hAnsi="Calibri" w:cs="Calibri"/>
      <w:i/>
      <w:iCs/>
      <w:sz w:val="22"/>
      <w:szCs w:val="22"/>
      <w:shd w:val="clear" w:color="auto" w:fill="FFFFFF"/>
    </w:rPr>
  </w:style>
  <w:style w:type="character" w:customStyle="1" w:styleId="TeksttreciPogrubienie2">
    <w:name w:val="Tekst treści + Pogrubienie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40">
    <w:name w:val="Tekst treści (4)"/>
    <w:uiPriority w:val="99"/>
    <w:rsid w:val="00367CD0"/>
    <w:rPr>
      <w:rFonts w:ascii="Calibri" w:hAnsi="Calibri" w:cs="Calibri"/>
      <w:i/>
      <w:iCs/>
      <w:sz w:val="22"/>
      <w:szCs w:val="22"/>
      <w:u w:val="single"/>
      <w:shd w:val="clear" w:color="auto" w:fill="FFFFFF"/>
    </w:rPr>
  </w:style>
  <w:style w:type="character" w:customStyle="1" w:styleId="Teksttreci11">
    <w:name w:val="Tekst treści (11)_"/>
    <w:link w:val="Teksttreci110"/>
    <w:uiPriority w:val="99"/>
    <w:rsid w:val="00367CD0"/>
    <w:rPr>
      <w:rFonts w:ascii="Calibri" w:hAnsi="Calibri" w:cs="Calibri"/>
      <w:i/>
      <w:iCs/>
      <w:sz w:val="15"/>
      <w:szCs w:val="15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uiPriority w:val="99"/>
    <w:rsid w:val="00367CD0"/>
    <w:pPr>
      <w:shd w:val="clear" w:color="auto" w:fill="FFFFFF"/>
      <w:spacing w:after="600" w:line="240" w:lineRule="atLeast"/>
    </w:pPr>
    <w:rPr>
      <w:rFonts w:ascii="Calibri" w:hAnsi="Calibri"/>
      <w:i/>
      <w:iCs/>
      <w:sz w:val="15"/>
      <w:szCs w:val="15"/>
    </w:rPr>
  </w:style>
  <w:style w:type="character" w:customStyle="1" w:styleId="Teksttreci212">
    <w:name w:val="Tekst treści (2) + 12"/>
    <w:aliases w:val="5 pt1"/>
    <w:uiPriority w:val="99"/>
    <w:rsid w:val="00367CD0"/>
    <w:rPr>
      <w:rFonts w:ascii="Calibri" w:hAnsi="Calibri" w:cs="Calibri"/>
      <w:b/>
      <w:bCs/>
      <w:sz w:val="25"/>
      <w:szCs w:val="25"/>
      <w:shd w:val="clear" w:color="auto" w:fill="FFFFFF"/>
    </w:rPr>
  </w:style>
  <w:style w:type="character" w:customStyle="1" w:styleId="Teksttreci2Bezpogrubienia1">
    <w:name w:val="Tekst treści (2) + Bez pogrubienia1"/>
    <w:basedOn w:val="Teksttreci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2">
    <w:name w:val="Tekst treści (2)"/>
    <w:uiPriority w:val="99"/>
    <w:rsid w:val="00367CD0"/>
    <w:rPr>
      <w:rFonts w:ascii="Calibri" w:hAnsi="Calibri" w:cs="Calibri"/>
      <w:b/>
      <w:bCs/>
      <w:sz w:val="22"/>
      <w:szCs w:val="22"/>
      <w:u w:val="single"/>
      <w:shd w:val="clear" w:color="auto" w:fill="FFFFFF"/>
    </w:rPr>
  </w:style>
  <w:style w:type="character" w:customStyle="1" w:styleId="Podpistabeli3">
    <w:name w:val="Podpis tabeli (3)_"/>
    <w:link w:val="Podpistabeli30"/>
    <w:uiPriority w:val="99"/>
    <w:rsid w:val="00367CD0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Podpistabeli30">
    <w:name w:val="Podpis tabeli (3)"/>
    <w:basedOn w:val="Normalny"/>
    <w:link w:val="Podpistabeli3"/>
    <w:uiPriority w:val="99"/>
    <w:rsid w:val="00367CD0"/>
    <w:pPr>
      <w:shd w:val="clear" w:color="auto" w:fill="FFFFFF"/>
      <w:spacing w:line="240" w:lineRule="atLeast"/>
    </w:pPr>
    <w:rPr>
      <w:rFonts w:ascii="Calibri" w:hAnsi="Calibri"/>
      <w:sz w:val="22"/>
      <w:szCs w:val="22"/>
    </w:rPr>
  </w:style>
  <w:style w:type="character" w:customStyle="1" w:styleId="TeksttreciPogrubienie1">
    <w:name w:val="Tekst treści + Pogrubienie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Nagwek6Znak">
    <w:name w:val="Nagłówek 6 Znak"/>
    <w:link w:val="Nagwek6"/>
    <w:semiHidden/>
    <w:rsid w:val="00733564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733564"/>
    <w:rPr>
      <w:rFonts w:ascii="Calibri" w:hAnsi="Calibri"/>
      <w:sz w:val="24"/>
      <w:szCs w:val="24"/>
    </w:rPr>
  </w:style>
  <w:style w:type="character" w:customStyle="1" w:styleId="TytuZnak">
    <w:name w:val="Tytuł Znak"/>
    <w:link w:val="Tytu"/>
    <w:rsid w:val="00733564"/>
    <w:rPr>
      <w:b/>
      <w:bCs/>
      <w:sz w:val="28"/>
      <w:szCs w:val="24"/>
    </w:rPr>
  </w:style>
  <w:style w:type="character" w:customStyle="1" w:styleId="NagwekZnak">
    <w:name w:val="Nagłówek Znak"/>
    <w:link w:val="Nagwek"/>
    <w:uiPriority w:val="99"/>
    <w:rsid w:val="00C968BD"/>
    <w:rPr>
      <w:sz w:val="24"/>
      <w:szCs w:val="24"/>
    </w:rPr>
  </w:style>
  <w:style w:type="character" w:styleId="UyteHipercze">
    <w:name w:val="FollowedHyperlink"/>
    <w:uiPriority w:val="99"/>
    <w:unhideWhenUsed/>
    <w:rsid w:val="00C968BD"/>
    <w:rPr>
      <w:color w:val="800080"/>
      <w:u w:val="single"/>
    </w:rPr>
  </w:style>
  <w:style w:type="paragraph" w:customStyle="1" w:styleId="font5">
    <w:name w:val="font5"/>
    <w:basedOn w:val="Normalny"/>
    <w:rsid w:val="00C968B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ormalny"/>
    <w:rsid w:val="00C968BD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7">
    <w:name w:val="font7"/>
    <w:basedOn w:val="Normalny"/>
    <w:rsid w:val="00C968BD"/>
    <w:pPr>
      <w:spacing w:before="100" w:beforeAutospacing="1" w:after="100" w:afterAutospacing="1"/>
    </w:pPr>
    <w:rPr>
      <w:rFonts w:ascii="Tahoma" w:hAnsi="Tahoma" w:cs="Tahoma"/>
      <w:b/>
      <w:bCs/>
      <w:color w:val="FF0000"/>
      <w:sz w:val="22"/>
      <w:szCs w:val="22"/>
    </w:rPr>
  </w:style>
  <w:style w:type="paragraph" w:customStyle="1" w:styleId="xl65">
    <w:name w:val="xl65"/>
    <w:basedOn w:val="Normalny"/>
    <w:rsid w:val="00C968BD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C968BD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968BD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ny"/>
    <w:rsid w:val="00C96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ny"/>
    <w:rsid w:val="00C968BD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ny"/>
    <w:rsid w:val="00C968BD"/>
    <w:pP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Normalny"/>
    <w:rsid w:val="00C968B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80">
    <w:name w:val="xl80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sz w:val="16"/>
      <w:szCs w:val="16"/>
    </w:rPr>
  </w:style>
  <w:style w:type="paragraph" w:customStyle="1" w:styleId="xl83">
    <w:name w:val="xl83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C968BD"/>
    <w:pPr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88">
    <w:name w:val="xl88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C968BD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ny"/>
    <w:rsid w:val="00C968BD"/>
    <w:pPr>
      <w:spacing w:before="100" w:beforeAutospacing="1" w:after="100" w:afterAutospacing="1"/>
      <w:jc w:val="center"/>
    </w:pPr>
  </w:style>
  <w:style w:type="paragraph" w:customStyle="1" w:styleId="xl91">
    <w:name w:val="xl91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FCD5B4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C96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C968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Textbodyindent">
    <w:name w:val="Text body indent"/>
    <w:basedOn w:val="Normalny"/>
    <w:rsid w:val="003E38C3"/>
    <w:pPr>
      <w:suppressAutoHyphens/>
      <w:autoSpaceDN w:val="0"/>
      <w:ind w:left="1080"/>
    </w:pPr>
    <w:rPr>
      <w:rFonts w:ascii="Liberation Serif" w:eastAsia="SimSun" w:hAnsi="Liberation Serif" w:cs="Mangal"/>
      <w:kern w:val="3"/>
      <w:lang w:eastAsia="zh-CN" w:bidi="hi-IN"/>
    </w:rPr>
  </w:style>
  <w:style w:type="table" w:styleId="Tabela-Siatka">
    <w:name w:val="Table Grid"/>
    <w:basedOn w:val="Standardowy"/>
    <w:rsid w:val="00595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umerowanie Znak,Akapit z listą BS Znak,Liste à puces retrait droite Znak,Kolorowa lista — akcent 11 Znak,normalny tekst Znak,paragraf Znak,L1 Znak,BulletC Znak,Obiekt Znak,RR PGE Akapit z listą Znak,Styl 1 Znak"/>
    <w:link w:val="Akapitzlist"/>
    <w:qFormat/>
    <w:rsid w:val="00A23D1C"/>
    <w:rPr>
      <w:sz w:val="24"/>
      <w:szCs w:val="24"/>
    </w:rPr>
  </w:style>
  <w:style w:type="paragraph" w:styleId="Poprawka">
    <w:name w:val="Revision"/>
    <w:hidden/>
    <w:uiPriority w:val="99"/>
    <w:semiHidden/>
    <w:rsid w:val="00A855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Lab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D.Chlebowska</dc:creator>
  <cp:lastModifiedBy>Rafał Wojciechowski</cp:lastModifiedBy>
  <cp:revision>4</cp:revision>
  <cp:lastPrinted>2025-01-27T06:55:00Z</cp:lastPrinted>
  <dcterms:created xsi:type="dcterms:W3CDTF">2025-08-05T12:37:00Z</dcterms:created>
  <dcterms:modified xsi:type="dcterms:W3CDTF">2025-08-05T12:43:00Z</dcterms:modified>
</cp:coreProperties>
</file>